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D9181" w14:textId="77777777" w:rsidR="000E0439" w:rsidRDefault="00244D39" w:rsidP="00FC67F7">
      <w:pPr>
        <w:pStyle w:val="Untertitel"/>
      </w:pPr>
      <w:r w:rsidRPr="00FC67F7">
        <w:t>Wiederverwendung von Bauteilen:</w:t>
      </w:r>
    </w:p>
    <w:p w14:paraId="41AF8A3C" w14:textId="7C40B3BE" w:rsidR="007C10CD" w:rsidRPr="007C10CD" w:rsidRDefault="00244D39" w:rsidP="00DF4059">
      <w:pPr>
        <w:pStyle w:val="Untertitel"/>
      </w:pPr>
      <w:r w:rsidRPr="00FC67F7">
        <w:t>Rechtlicher Rahmen</w:t>
      </w:r>
    </w:p>
    <w:p w14:paraId="55A8F393" w14:textId="5CA20BD5" w:rsidR="00934956" w:rsidRPr="00FB697E" w:rsidRDefault="000D37CD" w:rsidP="00EB0A89">
      <w:pPr>
        <w:pStyle w:val="berschriftTitelblatt"/>
      </w:pPr>
      <w:r>
        <w:t>0</w:t>
      </w:r>
      <w:r w:rsidR="00AF23E6">
        <w:t>7</w:t>
      </w:r>
      <w:r>
        <w:t xml:space="preserve"> </w:t>
      </w:r>
      <w:r w:rsidR="00934956" w:rsidRPr="00FB697E">
        <w:t>Vertragsklauseln</w:t>
      </w:r>
      <w:r>
        <w:t xml:space="preserve"> Wiedereinbau</w:t>
      </w:r>
    </w:p>
    <w:p w14:paraId="0FA440DE" w14:textId="77777777" w:rsidR="00FC67F7" w:rsidRDefault="00FC67F7" w:rsidP="00FC67F7">
      <w:pPr>
        <w:pStyle w:val="berschriftTitelblatt"/>
      </w:pPr>
    </w:p>
    <w:p w14:paraId="67A0F8B2" w14:textId="3141F93E" w:rsidR="008A067E" w:rsidRPr="00FC67F7" w:rsidRDefault="0012569C" w:rsidP="00FC67F7">
      <w:pPr>
        <w:pStyle w:val="StandardmitEinzug"/>
      </w:pPr>
      <w:r w:rsidRPr="00FC67F7">
        <w:t>Titel</w:t>
      </w:r>
      <w:r w:rsidR="008A067E" w:rsidRPr="00FC67F7">
        <w:t>:</w:t>
      </w:r>
    </w:p>
    <w:p w14:paraId="3869BD63" w14:textId="03FDE323" w:rsidR="0079631C" w:rsidRPr="00FC67F7" w:rsidRDefault="0079631C" w:rsidP="00FC67F7">
      <w:pPr>
        <w:pStyle w:val="StandardmitEinzug"/>
      </w:pPr>
      <w:r w:rsidRPr="00FC67F7">
        <w:t>Vertragsklauseln Wiedereinbau</w:t>
      </w:r>
    </w:p>
    <w:p w14:paraId="65A58354" w14:textId="77777777" w:rsidR="00DA1A6C" w:rsidRPr="00FC67F7" w:rsidRDefault="00DA1A6C" w:rsidP="00FC67F7">
      <w:pPr>
        <w:pStyle w:val="StandardmitEinzug"/>
      </w:pPr>
    </w:p>
    <w:p w14:paraId="538C3AC9" w14:textId="736EC469" w:rsidR="00DA1A6C" w:rsidRPr="00FC67F7" w:rsidRDefault="00DA1A6C" w:rsidP="00FC67F7">
      <w:pPr>
        <w:pStyle w:val="StandardmitEinzug"/>
      </w:pPr>
      <w:r w:rsidRPr="00FC67F7">
        <w:t>Dokument</w:t>
      </w:r>
      <w:r w:rsidR="00D62806">
        <w:t>en</w:t>
      </w:r>
      <w:r w:rsidRPr="00FC67F7">
        <w:t>nummer:</w:t>
      </w:r>
    </w:p>
    <w:p w14:paraId="1CF4BC1D" w14:textId="5A5EEE87" w:rsidR="00DA1A6C" w:rsidRPr="00FC67F7" w:rsidRDefault="00DA1A6C" w:rsidP="00FC67F7">
      <w:pPr>
        <w:pStyle w:val="StandardmitEinzug"/>
      </w:pPr>
      <w:r w:rsidRPr="00FC67F7">
        <w:t>0</w:t>
      </w:r>
      <w:r w:rsidR="00AF23E6">
        <w:t>7</w:t>
      </w:r>
    </w:p>
    <w:p w14:paraId="1EE66C94" w14:textId="77777777" w:rsidR="00DA1A6C" w:rsidRPr="00FC67F7" w:rsidRDefault="00DA1A6C" w:rsidP="00FC67F7">
      <w:pPr>
        <w:pStyle w:val="StandardmitEinzug"/>
      </w:pPr>
    </w:p>
    <w:p w14:paraId="165B6430" w14:textId="25831825" w:rsidR="008A067E" w:rsidRPr="00FC67F7" w:rsidRDefault="0012569C" w:rsidP="00FC67F7">
      <w:pPr>
        <w:pStyle w:val="StandardmitEinzug"/>
      </w:pPr>
      <w:r w:rsidRPr="00FC67F7">
        <w:t>Version:</w:t>
      </w:r>
    </w:p>
    <w:p w14:paraId="68AFDA33" w14:textId="7CF67FEC" w:rsidR="0012569C" w:rsidRPr="00FC67F7" w:rsidRDefault="007D2D9A" w:rsidP="00FC67F7">
      <w:pPr>
        <w:pStyle w:val="StandardmitEinzug"/>
      </w:pPr>
      <w:r>
        <w:t>März</w:t>
      </w:r>
      <w:r w:rsidR="0012569C" w:rsidRPr="00FC67F7">
        <w:t xml:space="preserve"> 2024</w:t>
      </w:r>
    </w:p>
    <w:p w14:paraId="5C3C2852" w14:textId="77777777" w:rsidR="008A067E" w:rsidRPr="00FC67F7" w:rsidRDefault="008A067E" w:rsidP="00FC67F7">
      <w:pPr>
        <w:pStyle w:val="StandardmitEinzug"/>
      </w:pPr>
    </w:p>
    <w:p w14:paraId="55FC6803" w14:textId="0AE3BB11" w:rsidR="0012569C" w:rsidRPr="00FC67F7" w:rsidRDefault="0012569C" w:rsidP="00FC67F7">
      <w:pPr>
        <w:pStyle w:val="StandardmitEinzug"/>
      </w:pPr>
      <w:r w:rsidRPr="00FC67F7">
        <w:t>Autor:innen</w:t>
      </w:r>
      <w:r w:rsidR="008A067E" w:rsidRPr="00FC67F7">
        <w:t>:</w:t>
      </w:r>
    </w:p>
    <w:p w14:paraId="4F2F281C" w14:textId="77777777" w:rsidR="0012569C" w:rsidRPr="007C107D" w:rsidRDefault="0012569C" w:rsidP="00FC67F7">
      <w:pPr>
        <w:pStyle w:val="StandardmitEinzug"/>
      </w:pPr>
      <w:r w:rsidRPr="007C107D">
        <w:t>Marc Angst</w:t>
      </w:r>
    </w:p>
    <w:p w14:paraId="4E3B95C0" w14:textId="77777777" w:rsidR="0012569C" w:rsidRPr="007E1F37" w:rsidRDefault="0012569C" w:rsidP="00FC67F7">
      <w:pPr>
        <w:pStyle w:val="StandardmitEinzug"/>
        <w:rPr>
          <w:lang w:val="en-US"/>
        </w:rPr>
      </w:pPr>
      <w:r w:rsidRPr="007E1F37">
        <w:rPr>
          <w:lang w:val="en-US"/>
        </w:rPr>
        <w:t>Andreas Oefner</w:t>
      </w:r>
    </w:p>
    <w:p w14:paraId="5EECC828" w14:textId="77777777" w:rsidR="0012569C" w:rsidRPr="007E1F37" w:rsidRDefault="0012569C" w:rsidP="00FC67F7">
      <w:pPr>
        <w:pStyle w:val="StandardmitEinzug"/>
        <w:rPr>
          <w:lang w:val="en-US"/>
        </w:rPr>
      </w:pPr>
      <w:r w:rsidRPr="007E1F37">
        <w:rPr>
          <w:lang w:val="en-US"/>
        </w:rPr>
        <w:t>Cynthia Ott</w:t>
      </w:r>
    </w:p>
    <w:p w14:paraId="3CC78577" w14:textId="77777777" w:rsidR="0012569C" w:rsidRPr="007C107D" w:rsidRDefault="0012569C" w:rsidP="00FC67F7">
      <w:pPr>
        <w:pStyle w:val="StandardmitEinzug"/>
        <w:rPr>
          <w:lang w:val="en-US"/>
        </w:rPr>
      </w:pPr>
      <w:r w:rsidRPr="007C107D">
        <w:rPr>
          <w:lang w:val="en-US"/>
        </w:rPr>
        <w:t>Oliver Streiff</w:t>
      </w:r>
    </w:p>
    <w:p w14:paraId="4D580564" w14:textId="2C77659A" w:rsidR="0012569C" w:rsidRPr="00FC67F7" w:rsidRDefault="0012569C" w:rsidP="00FC67F7">
      <w:pPr>
        <w:pStyle w:val="StandardmitEinzug"/>
      </w:pPr>
      <w:r w:rsidRPr="00FC67F7">
        <w:t>Annette Zoller-Eckenstein</w:t>
      </w:r>
    </w:p>
    <w:p w14:paraId="2CB164DE" w14:textId="77777777" w:rsidR="0012569C" w:rsidRPr="00FC67F7" w:rsidRDefault="0012569C" w:rsidP="00FC67F7">
      <w:pPr>
        <w:pStyle w:val="StandardmitEinzug"/>
      </w:pPr>
    </w:p>
    <w:p w14:paraId="43A484EE" w14:textId="1796873C" w:rsidR="00BE0C43" w:rsidRPr="00FC67F7" w:rsidRDefault="00BE0C43" w:rsidP="00FC67F7">
      <w:pPr>
        <w:pStyle w:val="StandardmitEinzug"/>
      </w:pPr>
      <w:r w:rsidRPr="00FC67F7">
        <w:t xml:space="preserve">Dieses Dokument entstand im Rahmen des Projekts «Wiederverwendung von Bauteilen: Rechtlicher Rahmen» mitfinanziert von Innosuisse (Projekt Nr. 55734.1 IP-SBM) in Zusammenarbeit </w:t>
      </w:r>
      <w:r w:rsidR="007D2D9A">
        <w:t>von</w:t>
      </w:r>
      <w:r w:rsidR="007D2D9A" w:rsidRPr="00FC67F7">
        <w:t xml:space="preserve"> </w:t>
      </w:r>
      <w:r w:rsidRPr="00FC67F7">
        <w:t>Zirkular GmbH / baubüro in situ und der Zürcher Hochschule für Angewandte Wissenschaften ZHAW, School of Management and Law, Fachstelle Städtebau- und Umweltrecht.</w:t>
      </w:r>
    </w:p>
    <w:p w14:paraId="229C9848" w14:textId="77777777" w:rsidR="008A067E" w:rsidRPr="00FC67F7" w:rsidRDefault="008A067E" w:rsidP="00FC67F7">
      <w:pPr>
        <w:pStyle w:val="StandardmitEinzug"/>
      </w:pPr>
    </w:p>
    <w:p w14:paraId="1C1C3D3B" w14:textId="77777777" w:rsidR="009C094A" w:rsidRPr="008E20B9" w:rsidRDefault="009C094A" w:rsidP="009C094A">
      <w:pPr>
        <w:pStyle w:val="StandardmitEinzug"/>
      </w:pPr>
      <w:r>
        <w:t>Grafische Überarbeitung</w:t>
      </w:r>
      <w:r w:rsidRPr="008E20B9">
        <w:t>:</w:t>
      </w:r>
    </w:p>
    <w:p w14:paraId="78CEFC16" w14:textId="2F3EF35A" w:rsidR="0012569C" w:rsidRPr="00FC67F7" w:rsidRDefault="0012569C" w:rsidP="00FC67F7">
      <w:pPr>
        <w:pStyle w:val="StandardmitEinzug"/>
      </w:pPr>
      <w:r w:rsidRPr="00FC67F7">
        <w:t>Julia Schöni</w:t>
      </w:r>
    </w:p>
    <w:p w14:paraId="5193FDD2" w14:textId="77777777" w:rsidR="008A067E" w:rsidRPr="00FC67F7" w:rsidRDefault="008A067E" w:rsidP="00FC67F7">
      <w:pPr>
        <w:pStyle w:val="StandardmitEinzug"/>
      </w:pPr>
    </w:p>
    <w:p w14:paraId="65BA17A7" w14:textId="20D4149C" w:rsidR="0012569C" w:rsidRPr="00FC67F7" w:rsidRDefault="0012569C" w:rsidP="00FC67F7">
      <w:pPr>
        <w:pStyle w:val="StandardmitEinzug"/>
      </w:pPr>
      <w:r w:rsidRPr="00FC67F7">
        <w:t>Hinweis</w:t>
      </w:r>
      <w:r w:rsidR="008A067E" w:rsidRPr="00FC67F7">
        <w:t>:</w:t>
      </w:r>
    </w:p>
    <w:p w14:paraId="47AE2AF8" w14:textId="03277AEB" w:rsidR="000C2FB8" w:rsidRPr="008A067E" w:rsidRDefault="0012569C" w:rsidP="00FC67F7">
      <w:pPr>
        <w:pStyle w:val="StandardmitEinzug"/>
        <w:rPr>
          <w:rFonts w:ascii="Arial" w:hAnsi="Arial" w:cs="Arial"/>
          <w:color w:val="000000"/>
          <w:sz w:val="19"/>
          <w:szCs w:val="19"/>
          <w:lang w:val="de-DE"/>
        </w:rPr>
      </w:pPr>
      <w:r w:rsidRPr="00FC67F7">
        <w:t>Die Verwendung dieses Dokuments erfolgt auf eigene Verantwortung der Verwender:innen. Die Autor:innen, die Zirkular GmbH und die ZHAW übernehmen keine Haftung.</w:t>
      </w:r>
      <w:r w:rsidR="000C2FB8">
        <w:br w:type="page"/>
      </w:r>
    </w:p>
    <w:p w14:paraId="12AF46CB" w14:textId="77777777" w:rsidR="009C740D" w:rsidRPr="003E0ECD" w:rsidRDefault="009C740D" w:rsidP="008A067E">
      <w:pPr>
        <w:pStyle w:val="berschrift1"/>
      </w:pPr>
      <w:r w:rsidRPr="003E0ECD">
        <w:lastRenderedPageBreak/>
        <w:t>Inhaltsverzeichnis</w:t>
      </w:r>
    </w:p>
    <w:p w14:paraId="693B8594" w14:textId="36A73529" w:rsidR="009C740D" w:rsidRDefault="009C740D" w:rsidP="003E0ECD">
      <w:pPr>
        <w:pStyle w:val="berschrift1nummeriert"/>
        <w:tabs>
          <w:tab w:val="left" w:pos="8647"/>
        </w:tabs>
      </w:pPr>
      <w:r>
        <w:t>Vorbemerkungen</w:t>
      </w:r>
      <w:r>
        <w:tab/>
      </w:r>
      <w:r w:rsidR="009B251E">
        <w:t>3</w:t>
      </w:r>
    </w:p>
    <w:p w14:paraId="2B806292" w14:textId="2487C192" w:rsidR="009C740D" w:rsidRDefault="00F77D10" w:rsidP="003E0ECD">
      <w:pPr>
        <w:pStyle w:val="berschrift1nummeriert"/>
        <w:tabs>
          <w:tab w:val="left" w:pos="8647"/>
        </w:tabs>
      </w:pPr>
      <w:r>
        <w:t>Vertragsurkunde</w:t>
      </w:r>
      <w:r w:rsidR="009C740D">
        <w:tab/>
      </w:r>
      <w:r w:rsidR="00213D70">
        <w:t>4</w:t>
      </w:r>
    </w:p>
    <w:p w14:paraId="042D5023" w14:textId="7807B367" w:rsidR="004619AB" w:rsidRDefault="00F77D10" w:rsidP="003E0ECD">
      <w:pPr>
        <w:pStyle w:val="berschrift1nummeriert"/>
        <w:tabs>
          <w:tab w:val="left" w:pos="8647"/>
        </w:tabs>
      </w:pPr>
      <w:r>
        <w:t>Besondere Bestimmungen</w:t>
      </w:r>
      <w:r w:rsidR="004619AB">
        <w:tab/>
      </w:r>
      <w:r w:rsidR="00213D70">
        <w:t>6</w:t>
      </w:r>
    </w:p>
    <w:p w14:paraId="4DA8A704" w14:textId="052D7C42" w:rsidR="004619AB" w:rsidRDefault="004619AB" w:rsidP="003E0ECD">
      <w:pPr>
        <w:pStyle w:val="berschrift1nummeriert"/>
        <w:tabs>
          <w:tab w:val="left" w:pos="8647"/>
        </w:tabs>
      </w:pPr>
      <w:r>
        <w:t>Leistungsverzeichnis</w:t>
      </w:r>
      <w:r w:rsidR="009C740D">
        <w:tab/>
      </w:r>
      <w:r w:rsidR="00213D70">
        <w:t>8</w:t>
      </w:r>
    </w:p>
    <w:p w14:paraId="69C2ED3D" w14:textId="68B39D5B" w:rsidR="003E0ECD" w:rsidRDefault="003E0ECD" w:rsidP="003E0ECD">
      <w:pPr>
        <w:pStyle w:val="berschrift1nummeriert"/>
        <w:tabs>
          <w:tab w:val="left" w:pos="8647"/>
        </w:tabs>
      </w:pPr>
      <w:r>
        <w:br w:type="page"/>
      </w:r>
    </w:p>
    <w:p w14:paraId="15BA930F" w14:textId="08175973" w:rsidR="009C740D" w:rsidRPr="0049182A" w:rsidRDefault="009C740D" w:rsidP="003E0ECD">
      <w:pPr>
        <w:pStyle w:val="berschrift1nummeriert"/>
        <w:numPr>
          <w:ilvl w:val="0"/>
          <w:numId w:val="39"/>
        </w:numPr>
      </w:pPr>
      <w:r w:rsidRPr="0049182A">
        <w:lastRenderedPageBreak/>
        <w:t>Vorbemerkungen</w:t>
      </w:r>
    </w:p>
    <w:p w14:paraId="1D600DB7" w14:textId="6121C6F9" w:rsidR="00E32C3C" w:rsidRDefault="00E32C3C" w:rsidP="00E32C3C">
      <w:r>
        <w:t>Die nachfolgenden Klauseln sind auf den Wiedereinbau von Bauteilen im Zielobjekt ausgerichtet. Es wird davon ausgegangen, dass die Bauherrschaft die Bauteile bereitstellt und sie mit Entgegennahme durch das Unternehmen in die Obhut des Unternehmens übergehen. Die Klauseln sind so ausgestaltet, dass sie in entsprechende Werkverträge mit Bauunternehmen integriert werden können. Die Klauseln beruhen auf der Annahme, dass die Norm SIA 118</w:t>
      </w:r>
      <w:r w:rsidR="002C076B">
        <w:t>:</w:t>
      </w:r>
      <w:r>
        <w:t>2013 Vertragsbestandteil ist. Sie sind anschlussfähig an den Werkvertrag des SIA</w:t>
      </w:r>
      <w:r w:rsidR="009B251E">
        <w:t xml:space="preserve"> (gleichlautende Ziffern)</w:t>
      </w:r>
      <w:r>
        <w:t>, https://www.sia.ch/fileadmin/content/download/sia-norm/vertraege/e1023_2013_d.pdf.</w:t>
      </w:r>
    </w:p>
    <w:p w14:paraId="3B04C1BE" w14:textId="77777777" w:rsidR="00E32C3C" w:rsidRDefault="00E32C3C" w:rsidP="00E32C3C"/>
    <w:p w14:paraId="10C05ED1" w14:textId="6A2EE64A" w:rsidR="00EC22F0" w:rsidRDefault="00E32C3C" w:rsidP="00E32C3C">
      <w:r>
        <w:t xml:space="preserve">Bauwerkverträge umfassen mehrere Vertragsbestandteile. Die nachfolgenden Regelungen </w:t>
      </w:r>
      <w:r w:rsidR="00F26899">
        <w:t>wurden</w:t>
      </w:r>
      <w:r>
        <w:t xml:space="preserve"> je nach ihrem Inhalt </w:t>
      </w:r>
      <w:r w:rsidR="00F26899">
        <w:t>der</w:t>
      </w:r>
      <w:r>
        <w:t xml:space="preserve"> Vertragsurkunde selbst, </w:t>
      </w:r>
      <w:r w:rsidR="00F26899">
        <w:t>den</w:t>
      </w:r>
      <w:r>
        <w:t xml:space="preserve"> «besonderen Bestimmungen» (gem. Art. 21 Abs. 1, 3. Lemma, Ziff. 2 Norm SIA 118) oder </w:t>
      </w:r>
      <w:r w:rsidR="00F26899">
        <w:t>dem</w:t>
      </w:r>
      <w:r>
        <w:t xml:space="preserve"> Leistungsverzeichnis (gem. Art. 21 Abs. 1, 3. Lemma, Ziff. 3 Norm SIA 118) </w:t>
      </w:r>
      <w:r w:rsidR="00F26899">
        <w:t>zugeordnet</w:t>
      </w:r>
      <w:r>
        <w:t>.</w:t>
      </w:r>
    </w:p>
    <w:p w14:paraId="63ACCE67" w14:textId="595935AD" w:rsidR="009C740D" w:rsidRDefault="00EC22F0" w:rsidP="009C740D">
      <w:r>
        <w:br w:type="page"/>
      </w:r>
    </w:p>
    <w:p w14:paraId="3F023AE9" w14:textId="6790BFB8" w:rsidR="009C740D" w:rsidRDefault="00125538" w:rsidP="0049182A">
      <w:pPr>
        <w:pStyle w:val="berschrift1nummeriert"/>
      </w:pPr>
      <w:r>
        <w:lastRenderedPageBreak/>
        <w:t>Vertragsurkunde</w:t>
      </w:r>
      <w:r w:rsidR="002B0871">
        <w:t xml:space="preserve"> (Ziffern gemäss Werkvertragsmuster SIA)</w:t>
      </w:r>
    </w:p>
    <w:p w14:paraId="0B09358D" w14:textId="77777777" w:rsidR="00E413BD" w:rsidRDefault="00E413BD" w:rsidP="00493C18">
      <w:pPr>
        <w:pStyle w:val="berschrift2"/>
        <w:ind w:firstLine="454"/>
      </w:pPr>
      <w:r>
        <w:t>Ziff. 1 Bestandteile des Vertrags</w:t>
      </w:r>
    </w:p>
    <w:p w14:paraId="7B580B94" w14:textId="44A9C636" w:rsidR="00E413BD" w:rsidRDefault="00E413BD" w:rsidP="003768A0">
      <w:pPr>
        <w:pStyle w:val="Kommentar"/>
      </w:pPr>
      <w:r>
        <w:t>Kommentar: Es sind keine Vertragsbestandteile zu ergänzen. Die Ergänzungen in den besonderen Bestimmungen (Art. 21, 3. Lemma Ziff. 2 Norm SIA 118) und im Leistungsverzeichnis (Art. 21, 3. Lem</w:t>
      </w:r>
      <w:r w:rsidR="00493C18">
        <w:t>-</w:t>
      </w:r>
      <w:r>
        <w:t xml:space="preserve">ma Ziff. 3 Norm SIA 118) werden weiter unten (vgl. </w:t>
      </w:r>
      <w:r w:rsidR="00414A53">
        <w:t>Kap. 03 und 04</w:t>
      </w:r>
      <w:r>
        <w:t>) dargestellt.</w:t>
      </w:r>
    </w:p>
    <w:p w14:paraId="7BC13728" w14:textId="77777777" w:rsidR="00E413BD" w:rsidRDefault="00E413BD" w:rsidP="00E413BD"/>
    <w:p w14:paraId="3E6DE641" w14:textId="77777777" w:rsidR="00E413BD" w:rsidRDefault="00E413BD" w:rsidP="00493C18">
      <w:pPr>
        <w:pStyle w:val="berschrift2"/>
        <w:ind w:firstLine="454"/>
      </w:pPr>
      <w:r>
        <w:t>Ziff. 2 Vergütung, Ergänzungsklausel</w:t>
      </w:r>
    </w:p>
    <w:p w14:paraId="192714AC" w14:textId="77777777" w:rsidR="00E413BD" w:rsidRDefault="00E413BD" w:rsidP="007E484F">
      <w:pPr>
        <w:pStyle w:val="Kommentar"/>
      </w:pPr>
      <w:r>
        <w:t>Kommentar: Es sind keine Ergänzungsklauseln nötig, soweit der Einbezug von wiederzuverwendenden Bauteilen im Leistungsverzeichnis Niederschlag findet.</w:t>
      </w:r>
    </w:p>
    <w:p w14:paraId="0B50C1C9" w14:textId="77777777" w:rsidR="00E413BD" w:rsidRDefault="00E413BD" w:rsidP="00E413BD"/>
    <w:p w14:paraId="55096972" w14:textId="325B3359" w:rsidR="00E413BD" w:rsidRDefault="007E53F8" w:rsidP="00493C18">
      <w:pPr>
        <w:pStyle w:val="berschrift2"/>
        <w:ind w:firstLine="454"/>
      </w:pPr>
      <w:r>
        <w:t>Ziff. 7 Besondere Vereinbarungen</w:t>
      </w:r>
    </w:p>
    <w:p w14:paraId="651F1BBE" w14:textId="5ECC1258" w:rsidR="00E413BD" w:rsidRDefault="00E413BD" w:rsidP="007E484F">
      <w:pPr>
        <w:pStyle w:val="berschrift3mitEinzug"/>
      </w:pPr>
      <w:r>
        <w:t>7.1 Von der Bauherrschaft gelieferte Bauteile (wiederzuverwendende Bauteile)</w:t>
      </w:r>
    </w:p>
    <w:p w14:paraId="222FCDFA" w14:textId="20E29C1D" w:rsidR="00E413BD" w:rsidRDefault="00E413BD" w:rsidP="007E484F">
      <w:pPr>
        <w:pStyle w:val="StandardmitEinzug"/>
      </w:pPr>
      <w:r>
        <w:t>Bauteile, welche bauseits (d.h. von der Bauherrschaft) zur Wiederverwendung geliefert</w:t>
      </w:r>
      <w:r w:rsidR="00414A53">
        <w:t xml:space="preserve"> </w:t>
      </w:r>
      <w:r>
        <w:t>werden, sind in der Bauteilliste (Art. 100 Norm SIA 118) gemäss Positionen im Leistungsverzeichnis aufgeführt. Die einzelnen Leistungen, die bei diesen Bauteilen zu erbringen sind, werden in den besonderen Bestimmungen und im Leistungsverzeichnis präzisiert.</w:t>
      </w:r>
    </w:p>
    <w:p w14:paraId="1EFDBD39" w14:textId="77777777" w:rsidR="00E413BD" w:rsidRDefault="00E413BD" w:rsidP="007E484F">
      <w:pPr>
        <w:pStyle w:val="StandardmitEinzug"/>
      </w:pPr>
    </w:p>
    <w:p w14:paraId="0750FF8A" w14:textId="77777777" w:rsidR="00E413BD" w:rsidRDefault="00E413BD" w:rsidP="007E484F">
      <w:pPr>
        <w:pStyle w:val="StandardmitEinzug"/>
      </w:pPr>
      <w:r>
        <w:t>Die Bereitstellung der wiederzuverwendenden Bauteile erfolgt kostenlos.</w:t>
      </w:r>
    </w:p>
    <w:p w14:paraId="4967FDB7" w14:textId="77777777" w:rsidR="00E413BD" w:rsidRDefault="00E413BD" w:rsidP="00E413BD"/>
    <w:p w14:paraId="575CB032" w14:textId="357D323E" w:rsidR="009C740D" w:rsidRDefault="00E413BD" w:rsidP="003768A0">
      <w:pPr>
        <w:pStyle w:val="Kommentar"/>
      </w:pPr>
      <w:r>
        <w:t>Kommentar: Gemäss Art. 100 Abs. 1 Norm SIA 118 wird die Baustoffliste resp. Bauteilliste (auch Material- oder Stückliste genannt) durch die Bauleitung dem Unternehmen zur Verfügung gestellt (als Weisung, Teil der Ausführungsunterlagen). Dies reicht bei der Wiederverwendung von Bauteilen nicht aus, da die Vergütung und die Haftung des Unternehmens auch davon abhängen, ob ein von ihm geliefertes oder ein wiederzuverwendendes Bauteil vorliegt. Dieser Vertragsbestandteil (Bauteilliste) ist mit den Plänen vergleichbar und sollte diesen im Rang unmittelbar vorgehen.</w:t>
      </w:r>
    </w:p>
    <w:p w14:paraId="1CABD911" w14:textId="77777777" w:rsidR="00E413BD" w:rsidRDefault="00E413BD" w:rsidP="00E413BD"/>
    <w:p w14:paraId="021EF14B" w14:textId="55E8A0EB" w:rsidR="0047367C" w:rsidRPr="0047367C" w:rsidRDefault="0047367C" w:rsidP="0047367C">
      <w:pPr>
        <w:pStyle w:val="berschrift3mitEinzug"/>
      </w:pPr>
      <w:r w:rsidRPr="0047367C">
        <w:t>7.2 Mengenänderungen bei wiederzuverwendenden Bauteilen</w:t>
      </w:r>
    </w:p>
    <w:p w14:paraId="4FA7CB6B" w14:textId="40D95430" w:rsidR="0047367C" w:rsidRDefault="0047367C" w:rsidP="00CE0D98">
      <w:pPr>
        <w:pStyle w:val="StandardmitEinzug"/>
      </w:pPr>
      <w:r>
        <w:t xml:space="preserve">Die Toleranzgrenze wird bei sämtlichen Positionen im Leistungsverzeichnis mit Bezug zur Wiederverwendung von Bauteilen gemäss Art. 86 Abs. 3 Norm SIA 118 aufgehoben. Der offerierte Einheitspreis bleibt in jedem Fall unverändert. </w:t>
      </w:r>
    </w:p>
    <w:p w14:paraId="7333A6F4" w14:textId="77777777" w:rsidR="0047367C" w:rsidRDefault="0047367C" w:rsidP="0047367C">
      <w:pPr>
        <w:pStyle w:val="StandardmitEinzug"/>
      </w:pPr>
    </w:p>
    <w:p w14:paraId="1F98CBBD" w14:textId="5872473D" w:rsidR="0047367C" w:rsidRDefault="0047367C" w:rsidP="0047367C">
      <w:pPr>
        <w:pStyle w:val="berschrift3mitEinzug"/>
      </w:pPr>
      <w:r>
        <w:t>7.3 Eigentum, Nutzen und Gefahr bei wiederzuverwendenden Bauteilen</w:t>
      </w:r>
    </w:p>
    <w:p w14:paraId="2465825A" w14:textId="45B71CA2" w:rsidR="0047367C" w:rsidRDefault="0047367C" w:rsidP="00CE0D98">
      <w:pPr>
        <w:pStyle w:val="StandardmitEinzug"/>
      </w:pPr>
      <w:r>
        <w:t>Die Bereitstellung der zur Wiederverwendung vorgesehenen Bauteile erfolgt auf Kosten der Bauherrschaft. Mit der Entgegennahme der Bauteile durch das Unternehmen geht die Obhut</w:t>
      </w:r>
      <w:r w:rsidR="00CE0D98">
        <w:t xml:space="preserve"> </w:t>
      </w:r>
      <w:r>
        <w:t>sowie Nutzen und Gefahr, nicht aber das Eigentum an diesen Bauteilen auf das Unternehmen über. Das Unternehmen organisiert den Transport der Bauteile zum Zielobjekt und trägt die Kosten dafür.</w:t>
      </w:r>
    </w:p>
    <w:p w14:paraId="6546721D" w14:textId="77777777" w:rsidR="0047367C" w:rsidRDefault="0047367C" w:rsidP="0047367C">
      <w:pPr>
        <w:pStyle w:val="StandardmitEinzug"/>
      </w:pPr>
    </w:p>
    <w:p w14:paraId="5A949DF2" w14:textId="77777777" w:rsidR="0047367C" w:rsidRDefault="0047367C" w:rsidP="007C107D">
      <w:pPr>
        <w:pStyle w:val="Kommentar"/>
      </w:pPr>
      <w:r>
        <w:lastRenderedPageBreak/>
        <w:t>Kommentar: An dieser Stelle sind die Modalitäten der Bauteillieferung festzulegen. Umfang, ggf. Kosten, Eigentum, Nutzen und Gefahr. Es besteht Abstimmungsbedarf zwischen dieser Klausel und der Übergabevereinbarung sowie dem Demontagevertrag.</w:t>
      </w:r>
    </w:p>
    <w:p w14:paraId="127C3DD6" w14:textId="77777777" w:rsidR="0047367C" w:rsidRDefault="0047367C" w:rsidP="0047367C">
      <w:pPr>
        <w:pStyle w:val="StandardmitEinzug"/>
      </w:pPr>
    </w:p>
    <w:p w14:paraId="5DA1DDBB" w14:textId="469623C6" w:rsidR="0047367C" w:rsidRDefault="0047367C" w:rsidP="007E1F37">
      <w:pPr>
        <w:pStyle w:val="berschrift3mitEinzug"/>
      </w:pPr>
      <w:r>
        <w:t>7.4 Modifikation der Sorgfalts- und Treuepflichten</w:t>
      </w:r>
    </w:p>
    <w:p w14:paraId="756AB6E9" w14:textId="5AC69045" w:rsidR="0047367C" w:rsidRDefault="0047367C" w:rsidP="00CE0D98">
      <w:pPr>
        <w:pStyle w:val="StandardmitEinzug"/>
      </w:pPr>
      <w:r>
        <w:t>Die Anzeigepflichten des Unternehmens gemäss Art. 25 Norm SIA 118 gelten</w:t>
      </w:r>
      <w:r w:rsidR="00CE0D98">
        <w:t xml:space="preserve"> </w:t>
      </w:r>
      <w:r>
        <w:t>entgegen Art. 25 Abs. 3 Norm SIA 118 auch dann, wenn die Bauherrschaft durch eine Bauleitung vertreten ist, selbst sachverständig ist oder sich durch einen beigezogenen Sachverständigen beraten lässt. Diese Vereinbarung gilt auch für die wiederzuverwendenden Bauteile.</w:t>
      </w:r>
    </w:p>
    <w:p w14:paraId="19F810DE" w14:textId="77777777" w:rsidR="0047367C" w:rsidRDefault="0047367C" w:rsidP="0047367C">
      <w:pPr>
        <w:pStyle w:val="StandardmitEinzug"/>
      </w:pPr>
    </w:p>
    <w:p w14:paraId="4670F68E" w14:textId="757676F7" w:rsidR="0047367C" w:rsidRDefault="0047367C" w:rsidP="00CE0D98">
      <w:pPr>
        <w:pStyle w:val="StandardmitEinzug"/>
      </w:pPr>
      <w:r>
        <w:t>Entgegen Art. 136 Abs. 3 Norm SIA 118 müssen die Qualitätsbedingungen bei den</w:t>
      </w:r>
      <w:r w:rsidR="00CE0D98">
        <w:t xml:space="preserve"> </w:t>
      </w:r>
      <w:r>
        <w:t>wiederzuverwendenden Bauteilen nicht denjenigen Bedingungen entsprechen, die bei der Lieferung durch das Unternehmen geltend würden. Qualitätsuntersuchungen hat die Bauherrschaft dem Unternehmen dann beizubringen, wenn begründeter Anlass zu Zweifeln an der Qualität der wiederzuverwendenden Bauteile besteht.</w:t>
      </w:r>
    </w:p>
    <w:p w14:paraId="76AF7588" w14:textId="77777777" w:rsidR="0047367C" w:rsidRDefault="0047367C" w:rsidP="0047367C">
      <w:pPr>
        <w:pStyle w:val="StandardmitEinzug"/>
      </w:pPr>
    </w:p>
    <w:p w14:paraId="6DB778E3" w14:textId="31EB26A5" w:rsidR="0047367C" w:rsidRDefault="0047367C" w:rsidP="00CE0D98">
      <w:pPr>
        <w:pStyle w:val="StandardmitEinzug"/>
      </w:pPr>
      <w:r>
        <w:t>Das Unternehmen hat die wiederzuverwendenden Bauteile spätestens bei Entgegennahme auf allfällige Nichteignung (grundlegende Probleme) sowie einzeln auf offene Mängel (Abweichung bei einzelnen Bauteilen) zu prüfen. Allfällige Nichteignung sowie offene Mängel sind der Bauherrschaft unverzüglich anzuzeigen.</w:t>
      </w:r>
    </w:p>
    <w:p w14:paraId="32A585F7" w14:textId="77777777" w:rsidR="0047367C" w:rsidRDefault="0047367C" w:rsidP="0047367C">
      <w:pPr>
        <w:pStyle w:val="StandardmitEinzug"/>
      </w:pPr>
    </w:p>
    <w:p w14:paraId="13C47945" w14:textId="16211B87" w:rsidR="0047367C" w:rsidRDefault="0047367C" w:rsidP="00CE0D98">
      <w:pPr>
        <w:pStyle w:val="StandardmitEinzug"/>
      </w:pPr>
      <w:r>
        <w:t>Mit dem Einbau anerkennt das Unternehmen die grundsätzliche Eignung der Bauteile für die vorgesehene Verwendung.</w:t>
      </w:r>
    </w:p>
    <w:p w14:paraId="736CF580" w14:textId="77777777" w:rsidR="0047367C" w:rsidRDefault="0047367C" w:rsidP="0047367C">
      <w:pPr>
        <w:pStyle w:val="StandardmitEinzug"/>
      </w:pPr>
    </w:p>
    <w:p w14:paraId="36131A80" w14:textId="77777777" w:rsidR="0047367C" w:rsidRDefault="0047367C" w:rsidP="00CF1AFD">
      <w:pPr>
        <w:pStyle w:val="Kommentar"/>
      </w:pPr>
      <w:r>
        <w:t>Kommentar: Die Anzeige und Abmahnungspflichten gemäss Art. 25 und Art. 136 Norm SIA 118 sind als Sorgfalts- resp. Treuepflichten zu betrachten. Da Art. 136 Norm SIA 118 nicht auf die Wiederverwendung ausgelegt ist, muss festgehalten werden, dass die Bauherrschaft Bauteile liefern darf, die nicht den Kriterien entsprechen, die bei der Lieferung von Neubauteilen durch das Unternehmen gelten. Festgehalten werden muss auch, dass das Unternehmen die Bauteile prüfen muss.</w:t>
      </w:r>
    </w:p>
    <w:p w14:paraId="15EC62AA" w14:textId="77777777" w:rsidR="0047367C" w:rsidRDefault="0047367C" w:rsidP="0047367C">
      <w:pPr>
        <w:pStyle w:val="StandardmitEinzug"/>
      </w:pPr>
    </w:p>
    <w:p w14:paraId="2891D625" w14:textId="7FF9AA20" w:rsidR="0047367C" w:rsidRPr="00CF1AFD" w:rsidRDefault="0047367C" w:rsidP="00CF1AFD">
      <w:pPr>
        <w:pStyle w:val="berschrift3mitEinzug"/>
      </w:pPr>
      <w:r w:rsidRPr="00CF1AFD">
        <w:t>7.5 Modifikation der Haftung für Mängel bei wiederzuverwendenden Bauteilen</w:t>
      </w:r>
    </w:p>
    <w:p w14:paraId="5AE19739" w14:textId="71DA2750" w:rsidR="0047367C" w:rsidRDefault="0047367C" w:rsidP="0047367C">
      <w:pPr>
        <w:pStyle w:val="StandardmitEinzug"/>
      </w:pPr>
      <w:r>
        <w:t>Das Unternehmen haftet nicht für Qualitätsfehler der von der Bauherrschaft gelieferten</w:t>
      </w:r>
      <w:r w:rsidR="007655F7">
        <w:t xml:space="preserve"> </w:t>
      </w:r>
      <w:r>
        <w:t>Bauteile, sofern es seinen Prüf-, Abmahn- und Anzeigepflichten gemäss vorliegendem Werkvertrag ordnungsgemäss nachgekommen ist.</w:t>
      </w:r>
    </w:p>
    <w:p w14:paraId="1B735820" w14:textId="77777777" w:rsidR="0047367C" w:rsidRDefault="0047367C" w:rsidP="0047367C">
      <w:pPr>
        <w:pStyle w:val="StandardmitEinzug"/>
      </w:pPr>
    </w:p>
    <w:p w14:paraId="68E779EE" w14:textId="348D414C" w:rsidR="0047367C" w:rsidRDefault="0047367C" w:rsidP="0047367C">
      <w:pPr>
        <w:pStyle w:val="StandardmitEinzug"/>
      </w:pPr>
      <w:r>
        <w:t>Die Mängelhaftung des Unternehmens umfasst jedenfalls Mängel, die durch eine</w:t>
      </w:r>
      <w:r w:rsidR="007655F7">
        <w:t xml:space="preserve"> </w:t>
      </w:r>
      <w:r>
        <w:t>unsachgemässe Behandlung oder durch den mangelhaften Einbau von wiederzuverwendenden Bauteilen entstanden sind.</w:t>
      </w:r>
    </w:p>
    <w:p w14:paraId="133D9BD8" w14:textId="77777777" w:rsidR="0047367C" w:rsidRDefault="0047367C" w:rsidP="0047367C">
      <w:pPr>
        <w:pStyle w:val="StandardmitEinzug"/>
      </w:pPr>
    </w:p>
    <w:p w14:paraId="69E652ED" w14:textId="4E856A33" w:rsidR="0047367C" w:rsidRDefault="0047367C" w:rsidP="0047367C">
      <w:pPr>
        <w:pStyle w:val="StandardmitEinzug"/>
      </w:pPr>
      <w:r>
        <w:t>Die Nachbesserung umfasst über den Wortlaut von Art. 169 Abs. 1 Norm SIA 118 hinaus auch den Ersatz mangelhafter wiederzuverwendender Bauteile.</w:t>
      </w:r>
    </w:p>
    <w:p w14:paraId="44082F94" w14:textId="77777777" w:rsidR="0047367C" w:rsidRDefault="0047367C" w:rsidP="0047367C">
      <w:pPr>
        <w:pStyle w:val="StandardmitEinzug"/>
      </w:pPr>
    </w:p>
    <w:p w14:paraId="091626AC" w14:textId="77777777" w:rsidR="0047367C" w:rsidRDefault="0047367C" w:rsidP="00CF1AFD">
      <w:pPr>
        <w:pStyle w:val="Kommentar"/>
      </w:pPr>
      <w:r>
        <w:t>Kommentar: Das Unternehmen kann sich durch sorgfältiges Arbeiten von der Haftung für Qualitätsfehler der Bauteile befreien. Es haftet aber jedenfalls für die unsachgemässe Behandlung der Bauteile und für den mangelhaften Einbau. Es wird explizit festgehalten, dass Nachbesserung auch den Ersatz der wiederzuverwendenden Bauteile umfassen kann. Für den zufälligen Untergang des Werks kann auf die Lösung gemäss Art. 187 Abs. 2 Norm SIA 118 zurückgegriffen werden. Danach haftet die Bauherrschaft bei zufälligem Untergang für das Material, das sie geliefert hat.</w:t>
      </w:r>
    </w:p>
    <w:p w14:paraId="16AB41DF" w14:textId="77777777" w:rsidR="00CF1AFD" w:rsidRPr="00CF1AFD" w:rsidRDefault="00CF1AFD" w:rsidP="00CF1AFD">
      <w:pPr>
        <w:pStyle w:val="StandardmitEinzug2"/>
      </w:pPr>
    </w:p>
    <w:p w14:paraId="31D64929" w14:textId="34A0726C" w:rsidR="0047367C" w:rsidRDefault="00CF1AFD" w:rsidP="00CF1AFD">
      <w:pPr>
        <w:pStyle w:val="Kommentar"/>
      </w:pPr>
      <w:r>
        <w:lastRenderedPageBreak/>
        <w:tab/>
      </w:r>
      <w:r>
        <w:tab/>
      </w:r>
      <w:r w:rsidR="0047367C">
        <w:t>Hinweis: Die Bürgschaft richtet sich gemäss Art. 181 Abs. 2 Norm SIA 118 nach der Vergütung, d.h. der Wert der wiederzuverwendenden Bauteile ist mangels anderer Abrede davon ausgeschlossen.</w:t>
      </w:r>
    </w:p>
    <w:p w14:paraId="29706897" w14:textId="28007D45" w:rsidR="00AA68FB" w:rsidRDefault="00AA68FB" w:rsidP="007065E6"/>
    <w:p w14:paraId="251CD07C" w14:textId="6A378BE6" w:rsidR="00AA68FB" w:rsidRDefault="00AA68FB" w:rsidP="00373551">
      <w:pPr>
        <w:pStyle w:val="berschrift1nummeriert"/>
      </w:pPr>
      <w:r>
        <w:t>Besondere Bestimmungen</w:t>
      </w:r>
    </w:p>
    <w:p w14:paraId="5D76FCC9" w14:textId="77777777" w:rsidR="00AA68FB" w:rsidRDefault="00AA68FB" w:rsidP="00AA68FB">
      <w:pPr>
        <w:pStyle w:val="StandardmitEinzug2"/>
      </w:pPr>
    </w:p>
    <w:p w14:paraId="38CC9FC2" w14:textId="77777777" w:rsidR="00AA68FB" w:rsidRDefault="00AA68FB" w:rsidP="00373551">
      <w:pPr>
        <w:pStyle w:val="Kommentar"/>
      </w:pPr>
      <w:r>
        <w:t>Kommentar: In die besonderen Bestimmungen gemäss Art. 21 Abs. 1, 3. Lemma, Ziff. 2 Norm SIA 118 sind insbesondere folgende Punkte aufzunehmen. Beispielauszug:</w:t>
      </w:r>
    </w:p>
    <w:p w14:paraId="1D19AF2B" w14:textId="77777777" w:rsidR="00AA68FB" w:rsidRDefault="00AA68FB" w:rsidP="00AA68FB">
      <w:pPr>
        <w:pStyle w:val="StandardmitEinzug2"/>
      </w:pPr>
    </w:p>
    <w:p w14:paraId="7D61C85A" w14:textId="77777777" w:rsidR="00AA68FB" w:rsidRDefault="00AA68FB" w:rsidP="00373551">
      <w:pPr>
        <w:pStyle w:val="berschrift3mitEinzug"/>
      </w:pPr>
      <w:r>
        <w:t>1. Wiederverwendung von Bauteilen</w:t>
      </w:r>
    </w:p>
    <w:p w14:paraId="553737F5" w14:textId="1989FDEA" w:rsidR="00AA68FB" w:rsidRDefault="00AA68FB" w:rsidP="00753AD6">
      <w:pPr>
        <w:pStyle w:val="StandardmitEinzug"/>
      </w:pPr>
      <w:r>
        <w:t>Es ist vorgesehen, zum Schutz von Ressourcen und Klima, geeignete und intakte Bauteile wiederzuverwenden. Diese werden von der Bauherrschaft bereitgestellt (gemäss Bauteilliste). Unternehme</w:t>
      </w:r>
      <w:r w:rsidR="00155078">
        <w:t>n</w:t>
      </w:r>
      <w:r w:rsidR="00B75401">
        <w:t>s</w:t>
      </w:r>
      <w:r>
        <w:t>varianten mit eigenen wiederverwendbaren Materialien sind erwünscht. Weitere, über die in der Bauteilliste und im LV aufgeführten Bauteile hinausgehende Elemente zur Wiederverwendung können bis zum Abschluss der Ausführungsplanung dazukommen und als Neumaterial vorgesehene Positionen ersetzen. Es steht der Bauherrschaft frei, gemäss Art. 84 Norm SIA 118 Positionen bis zum Ende der Ausführungsplanung ersatzlos aus dem Vertrag zu streichen. Die genauen Abmessungen und die Beschaffenheit der Bauteile sind vom Ergebnis der Bauteilsuche abhängig. Sie können bis zum Abschluss der Ausführungsplanung (gemäss Art.</w:t>
      </w:r>
      <w:r w:rsidR="00753AD6">
        <w:t> </w:t>
      </w:r>
      <w:r>
        <w:t>100 Norm SIA 118) variieren und berechtigen bei geringfügigen Abweichungen nicht zu Preisänderu</w:t>
      </w:r>
      <w:r w:rsidR="00753AD6">
        <w:t>n</w:t>
      </w:r>
      <w:r>
        <w:t>gen bei den bauteilbezogenen Positionen. Für die Ausführungs- und Werkplanungen sind die wiederzuverwendenden Bauteile zwingend vo</w:t>
      </w:r>
      <w:r w:rsidR="00753AD6">
        <w:t xml:space="preserve">m </w:t>
      </w:r>
      <w:r>
        <w:t>Unternehm</w:t>
      </w:r>
      <w:r w:rsidR="00753AD6">
        <w:t>en</w:t>
      </w:r>
      <w:r>
        <w:t xml:space="preserve"> zu vermessen und zu kontrollieren. Die Massangaben in den Bauteillisten und Bauteilpässen erfolgen ohne Gewähr. Die Ausschreibung kann in den Leistungsverzeichnissen und in der Bauteilliste Ausmass- und Mengenreserven beinhalten. Bauteile, die zum Zeitpunkt der Offertanfrage vorhanden sind, können nach Absprache im Lager oder auf den Rückbaustellen besichtigt werden.</w:t>
      </w:r>
    </w:p>
    <w:p w14:paraId="426AA312" w14:textId="77777777" w:rsidR="00AA68FB" w:rsidRPr="00EC3428" w:rsidRDefault="00AA68FB" w:rsidP="00EC3428">
      <w:pPr>
        <w:pStyle w:val="berschrift3mitEinzug"/>
      </w:pPr>
      <w:r w:rsidRPr="00EC3428">
        <w:t>2. Montage</w:t>
      </w:r>
    </w:p>
    <w:p w14:paraId="0FFEC70E" w14:textId="77777777" w:rsidR="00AA68FB" w:rsidRDefault="00AA68FB" w:rsidP="00373551">
      <w:pPr>
        <w:pStyle w:val="StandardmitEinzug"/>
      </w:pPr>
      <w:r>
        <w:t>Umfasst die normgerechte Montage von wiederzuverwendenden Bauteilen. Einschliesslich aller dafür benötigter Nebenarbeiten wie: Zwischentransporte nach Abholung der Bauteile, Zuteilung zu den Verwendungsorten, Aufbereitungs- und Anpassungsarbeiten, Ersatz-, Klein- und Montagematerial, Abdichtungen, Deckleisten, Hebe- und Werkzeug, Schutz- und Abdeckungsmaterial sowie Entsorgung anfallender Abschnitte und Abfälle.</w:t>
      </w:r>
    </w:p>
    <w:p w14:paraId="3C270B93" w14:textId="77777777" w:rsidR="00AA68FB" w:rsidRDefault="00AA68FB" w:rsidP="00373551">
      <w:pPr>
        <w:pStyle w:val="StandardmitEinzug"/>
      </w:pPr>
    </w:p>
    <w:p w14:paraId="40F3D5AD" w14:textId="77777777" w:rsidR="00AA68FB" w:rsidRPr="00EC3428" w:rsidRDefault="00AA68FB" w:rsidP="00EC3428">
      <w:pPr>
        <w:pStyle w:val="berschrift3mitEinzug"/>
      </w:pPr>
      <w:r w:rsidRPr="00EC3428">
        <w:t>3. Massaufnahmen, Prüfung, Planung von wiederzuverwendenden Bauteilen</w:t>
      </w:r>
    </w:p>
    <w:p w14:paraId="65592E6E" w14:textId="77777777" w:rsidR="00AA68FB" w:rsidRDefault="00AA68FB" w:rsidP="00373551">
      <w:pPr>
        <w:pStyle w:val="StandardmitEinzug"/>
      </w:pPr>
      <w:r>
        <w:t>Das Leistungsverzeichnis kann das Vermessen und Prüfen (Eignungszweck, Zustand) von wiederzuverwendenden Bauteilen vorsehen. Einschliesslich notwendiger Anfahrten, Messgeräte, Bezeichnung oder Positionierung der Bauteile vor Ort und Protokollierung der Prüfung, soweit Leistungen nicht im LV separat ausgeschrieben sind. Nicht für den Wiedereinbau geeignete Bauteile sind zu Kennzeichnen und die Bauleitung darüber zu informieren.</w:t>
      </w:r>
    </w:p>
    <w:p w14:paraId="295710F9" w14:textId="77777777" w:rsidR="00AA68FB" w:rsidRDefault="00AA68FB" w:rsidP="00373551">
      <w:pPr>
        <w:pStyle w:val="StandardmitEinzug"/>
      </w:pPr>
    </w:p>
    <w:p w14:paraId="0C32E039" w14:textId="77777777" w:rsidR="00AA68FB" w:rsidRDefault="00AA68FB" w:rsidP="00EC3428">
      <w:pPr>
        <w:pStyle w:val="berschrift3mitEinzug"/>
      </w:pPr>
      <w:r>
        <w:lastRenderedPageBreak/>
        <w:t xml:space="preserve">4. Transporte </w:t>
      </w:r>
    </w:p>
    <w:p w14:paraId="16D0B44A" w14:textId="4E8CC97C" w:rsidR="00AA68FB" w:rsidRDefault="00AA68FB" w:rsidP="00373551">
      <w:pPr>
        <w:pStyle w:val="StandardmitEinzug"/>
      </w:pPr>
      <w:r>
        <w:t xml:space="preserve">Das Leistungsverzeichnis kann den Abtransport von wiederzuverwendenden Bauteilen </w:t>
      </w:r>
      <w:r w:rsidR="00500486">
        <w:t>ab Lager oder Rückbaustelle</w:t>
      </w:r>
      <w:r w:rsidR="00500486">
        <w:t xml:space="preserve"> </w:t>
      </w:r>
      <w:r>
        <w:t>vorsehen. Transportdistanz gemäss Bauteilliste oder bis 100 km ab Baustelle, sofern im Leistungsverzeichnis bzw. Bauteilliste nicht anders vereinbart. Einschliesslich aller notwendiger Nebenarbeiten wie Bündelung in transportierbare Pakete, Transportverpackung, Witterungsschutz und Ladesicherung sowie Auf- und Ablad ohne bauseitige Hebemittel, transportbedingte Bewilligungen und Gebühren.</w:t>
      </w:r>
    </w:p>
    <w:p w14:paraId="5FA13C98" w14:textId="77777777" w:rsidR="00AA68FB" w:rsidRDefault="00AA68FB" w:rsidP="00373551">
      <w:pPr>
        <w:pStyle w:val="StandardmitEinzug"/>
      </w:pPr>
    </w:p>
    <w:p w14:paraId="479E7886" w14:textId="77777777" w:rsidR="00AA68FB" w:rsidRPr="00EC3428" w:rsidRDefault="00AA68FB" w:rsidP="00EC3428">
      <w:pPr>
        <w:pStyle w:val="berschrift3mitEinzug"/>
      </w:pPr>
      <w:r w:rsidRPr="00EC3428">
        <w:t xml:space="preserve">5. Aufbereitung und Anpassungen </w:t>
      </w:r>
    </w:p>
    <w:p w14:paraId="117203EB" w14:textId="1B1378FC" w:rsidR="00AA68FB" w:rsidRDefault="00AA68FB" w:rsidP="00EC3428">
      <w:pPr>
        <w:pStyle w:val="StandardmitEinzug"/>
      </w:pPr>
      <w:r>
        <w:t xml:space="preserve">Das Leistungsverzeichnis kann Reinigung, Aufbereitung, Ausbesserung und Anpassungsarbeiten an wiederzuverwendenden Bauteilen vorsehen. Ort der Ausführung gemäss Leistungsverzeichnis oder nach Absprache: Auf der Rückbaustelle, im Lager, in der Werkstatt </w:t>
      </w:r>
      <w:r w:rsidR="004449C0">
        <w:t>des</w:t>
      </w:r>
      <w:r>
        <w:t xml:space="preserve"> Unternehm</w:t>
      </w:r>
      <w:r w:rsidR="004449C0">
        <w:t>ens</w:t>
      </w:r>
      <w:r>
        <w:t xml:space="preserve"> oder auf der Baustelle. Einschliesslich aller notwendiger Anfahrten, Transporte, Nebenarbeiten, Werkzeuge, Montage- und Verbrauchsmaterialien sowie benötigter Ersatzteile, Nachbildungen, Ergänzungsteile, sowie Entsorgung anfallender Abschnitte und Abfälle.</w:t>
      </w:r>
    </w:p>
    <w:p w14:paraId="5E0D1866" w14:textId="77777777" w:rsidR="00AA68FB" w:rsidRDefault="00AA68FB" w:rsidP="00373551">
      <w:pPr>
        <w:pStyle w:val="StandardmitEinzug"/>
      </w:pPr>
    </w:p>
    <w:p w14:paraId="376DEC94" w14:textId="77777777" w:rsidR="00AA68FB" w:rsidRDefault="00AA68FB" w:rsidP="00EC3428">
      <w:pPr>
        <w:pStyle w:val="berschrift3mitEinzug"/>
      </w:pPr>
      <w:r>
        <w:t xml:space="preserve">6. Materialprüfnachweis, Deklaration von Elementeigenschaften, Zertifikate </w:t>
      </w:r>
    </w:p>
    <w:p w14:paraId="0F19B658" w14:textId="746DF6FB" w:rsidR="00AA68FB" w:rsidRDefault="00AA68FB" w:rsidP="00373551">
      <w:pPr>
        <w:pStyle w:val="StandardmitEinzug"/>
      </w:pPr>
      <w:r>
        <w:t>Das Leistungsverzeichnis kann das Prüfen, Dokumentieren und Rezertifizieren von wiederzuverwendenden Bauteilen vorsehen. Einschliesslich notwendiger Anfahrten, Umlagerungen, Messgeräte, Laborkosten, Bezeichnung oder Positionierung der Bauteile vor Ort, Protokollierung der Prüfung, Ausstellen der geforderten Zertifikate oder Nachweise, notwendiger Gebühren, Registereinträge, Dritthonorare. Ausführung durch akkreditierte Fachperson/Unternehm</w:t>
      </w:r>
      <w:r w:rsidR="00A9769C">
        <w:t>en</w:t>
      </w:r>
      <w:r>
        <w:t xml:space="preserve"> wo notwendig.</w:t>
      </w:r>
    </w:p>
    <w:p w14:paraId="687519DE" w14:textId="77777777" w:rsidR="00AA68FB" w:rsidRDefault="00AA68FB" w:rsidP="00373551">
      <w:pPr>
        <w:pStyle w:val="StandardmitEinzug"/>
      </w:pPr>
    </w:p>
    <w:p w14:paraId="6F6E59EC" w14:textId="77777777" w:rsidR="00AA68FB" w:rsidRDefault="00AA68FB" w:rsidP="00EC3428">
      <w:pPr>
        <w:pStyle w:val="berschrift3mitEinzug"/>
      </w:pPr>
      <w:r>
        <w:t>7. Ersatzlieferung (PER-Position)</w:t>
      </w:r>
    </w:p>
    <w:p w14:paraId="777CB1BC" w14:textId="77777777" w:rsidR="00AA68FB" w:rsidRDefault="00AA68FB" w:rsidP="00373551">
      <w:pPr>
        <w:pStyle w:val="StandardmitEinzug"/>
      </w:pPr>
      <w:r>
        <w:t>Ergänzend zur vorgenannten Montage: Herstellung und Lieferung von qualitativ mindestens gleichwertigen, normgerechten neuen Ersatzbauteilen, falls wiederzuverwendende Bauteile nicht rechtzeitig in genügender Anzahl und Qualität zur Verfügung stehen. Gemäss Anforderungen im Leistungsverzeichnis. Einschliesslich aller dafür benötigter Nebenarbeiten sowie Schutz- und Abdeckungsmaterial sowie Entsorgung anfallender Abschnitte und Abfälle. Inkl. Angabe von Lieferfristen ab Bestellungseingang, inkl. Werkplanung, Ausführungsfreigabe, Herstellung und Lieferung.</w:t>
      </w:r>
    </w:p>
    <w:p w14:paraId="05BB7502" w14:textId="77777777" w:rsidR="00AA68FB" w:rsidRDefault="00AA68FB" w:rsidP="00373551">
      <w:pPr>
        <w:pStyle w:val="StandardmitEinzug"/>
      </w:pPr>
    </w:p>
    <w:p w14:paraId="03847D03" w14:textId="77777777" w:rsidR="00AA68FB" w:rsidRPr="00EC3428" w:rsidRDefault="00AA68FB" w:rsidP="00EC3428">
      <w:pPr>
        <w:pStyle w:val="berschrift3mitEinzug"/>
      </w:pPr>
      <w:r w:rsidRPr="00EC3428">
        <w:t>8. Recycling und Entsorgung überzähliger Bauteile</w:t>
      </w:r>
    </w:p>
    <w:p w14:paraId="0CBC80CF" w14:textId="2A2DEF91" w:rsidR="00AA68FB" w:rsidRDefault="00AA68FB" w:rsidP="00373551">
      <w:pPr>
        <w:pStyle w:val="StandardmitEinzug"/>
      </w:pPr>
      <w:r>
        <w:t xml:space="preserve">Fachgerechtes </w:t>
      </w:r>
      <w:r w:rsidR="00C600E0">
        <w:t>Z</w:t>
      </w:r>
      <w:r>
        <w:t xml:space="preserve">uführen zu Recycling oder Entsorgung überzähliger Bauteile nach Abnahme Werk/Werkteil durch die Bauherrschaft. Abtransport innert </w:t>
      </w:r>
      <w:r w:rsidR="0075453B">
        <w:fldChar w:fldCharType="begin">
          <w:ffData>
            <w:name w:val="Text1"/>
            <w:enabled/>
            <w:calcOnExit w:val="0"/>
            <w:textInput>
              <w:default w:val="xy"/>
            </w:textInput>
          </w:ffData>
        </w:fldChar>
      </w:r>
      <w:bookmarkStart w:id="0" w:name="Text1"/>
      <w:r w:rsidR="0075453B">
        <w:instrText xml:space="preserve"> FORMTEXT </w:instrText>
      </w:r>
      <w:r w:rsidR="0075453B">
        <w:fldChar w:fldCharType="separate"/>
      </w:r>
      <w:r w:rsidR="0075453B">
        <w:rPr>
          <w:noProof/>
        </w:rPr>
        <w:t>xy</w:t>
      </w:r>
      <w:r w:rsidR="0075453B">
        <w:fldChar w:fldCharType="end"/>
      </w:r>
      <w:bookmarkEnd w:id="0"/>
      <w:r>
        <w:t xml:space="preserve"> Tagen nach Anzeige. Materialgewinne sind mit dem offerierten Preis zu verrechnen.</w:t>
      </w:r>
    </w:p>
    <w:p w14:paraId="36A638D3" w14:textId="77777777" w:rsidR="00AA68FB" w:rsidRDefault="00AA68FB" w:rsidP="00373551">
      <w:pPr>
        <w:pStyle w:val="StandardmitEinzug"/>
      </w:pPr>
    </w:p>
    <w:p w14:paraId="21DED643" w14:textId="77777777" w:rsidR="00AA68FB" w:rsidRDefault="00AA68FB" w:rsidP="00EC3428">
      <w:pPr>
        <w:pStyle w:val="berschrift3mitEinzug"/>
      </w:pPr>
      <w:r>
        <w:t xml:space="preserve">9. Inspektion, Unterhalt </w:t>
      </w:r>
    </w:p>
    <w:p w14:paraId="7CCE997C" w14:textId="3F4C4ECA" w:rsidR="00AA68FB" w:rsidRDefault="00AA68FB" w:rsidP="00373551">
      <w:pPr>
        <w:pStyle w:val="StandardmitEinzug"/>
      </w:pPr>
      <w:r>
        <w:t xml:space="preserve">Als Ergänzung zur Mängelhaftung kann das Leistungsverzeichnis Inspektion und Unterhalt von bauseits bereitgestellten, wiederverwendeten Bauteilen umfassen, soweit sie nach Abschluss der Bauarbeiten noch zugänglich sind. Einschliesslich aller dafür benötigter Anfahrten, Steighilfen, Skyworker, Schutz- und Abdeckungsmaterialien, Werkzeuge und Messeinrichtungen, Einstellungen und Nachjustierungen sowie Protokoll der Inspektionsergebnisse. Die erste Inspektion erfolgt ein Jahr nach Übergabe des fertigen Bauwerks an </w:t>
      </w:r>
      <w:r>
        <w:lastRenderedPageBreak/>
        <w:t xml:space="preserve">die Bauherrschaft. Ersatzteile, soweit sie den Ersatz fehlender oder fehlerhafter Schrauben, Verbindungsmittel, Dichtungsgummi und auf dem Markt verfügbarer Kleinteile bis </w:t>
      </w:r>
      <w:r w:rsidR="00D910F2">
        <w:t xml:space="preserve">CHF </w:t>
      </w:r>
      <w:r>
        <w:t>50.-/Bauteil übersteigen, werden separat vergütet. Sie sind der Bauherrschaft mit dem Inspektionsprotokoll zu offerieren. Für den Zugang zu den Räumlichkeiten ist die Bauherrschaft besorgt.</w:t>
      </w:r>
    </w:p>
    <w:p w14:paraId="1CE31F63" w14:textId="77777777" w:rsidR="00AA68FB" w:rsidRDefault="00AA68FB" w:rsidP="00373551">
      <w:pPr>
        <w:pStyle w:val="StandardmitEinzug"/>
      </w:pPr>
    </w:p>
    <w:p w14:paraId="0A3FFEFB" w14:textId="502E91EB" w:rsidR="00AA68FB" w:rsidRDefault="00AA68FB" w:rsidP="00A32E67">
      <w:pPr>
        <w:pStyle w:val="berschrift1nummeriert"/>
      </w:pPr>
      <w:r>
        <w:t>Leistungsverzeichnis</w:t>
      </w:r>
    </w:p>
    <w:p w14:paraId="5425A173" w14:textId="77777777" w:rsidR="00AA68FB" w:rsidRDefault="00AA68FB" w:rsidP="00A32E67">
      <w:pPr>
        <w:pStyle w:val="Kommentar"/>
      </w:pPr>
      <w:r>
        <w:t>Kommentar: Ins Leistungsverzeichnis gemäss Art. 21 Abs. 1, 3. Lemma, Ziff. 3 Norm SIA 118 sind insbesondere folgende Positionen aufzunehmen. Beispielauszug:</w:t>
      </w:r>
    </w:p>
    <w:p w14:paraId="42AF9072" w14:textId="77777777" w:rsidR="00AA68FB" w:rsidRDefault="00AA68FB" w:rsidP="00373551">
      <w:pPr>
        <w:pStyle w:val="StandardmitEinzug"/>
      </w:pPr>
    </w:p>
    <w:p w14:paraId="64452CD2" w14:textId="58982E61" w:rsidR="00AA68FB" w:rsidRPr="00117F5C" w:rsidRDefault="00AA68FB" w:rsidP="00117F5C">
      <w:pPr>
        <w:pStyle w:val="berschrift3mitEinzug"/>
      </w:pPr>
      <w:r w:rsidRPr="00117F5C">
        <w:t>Zusatzkalkulation Wiederverwendung (Pro Bauteil</w:t>
      </w:r>
      <w:r w:rsidR="0064447D">
        <w:t xml:space="preserve"> </w:t>
      </w:r>
      <w:r w:rsidRPr="00117F5C">
        <w:t>/</w:t>
      </w:r>
      <w:r w:rsidR="0064447D">
        <w:t xml:space="preserve"> </w:t>
      </w:r>
      <w:r w:rsidRPr="00117F5C">
        <w:t>Bauteilserie)</w:t>
      </w:r>
    </w:p>
    <w:p w14:paraId="4CD55219" w14:textId="068E13AE" w:rsidR="00AA68FB" w:rsidRDefault="00AA68FB" w:rsidP="00BC1B70">
      <w:pPr>
        <w:pStyle w:val="StandardmitEinzugkursiv"/>
      </w:pPr>
      <w:r>
        <w:t>Kursiv = anpassen-</w:t>
      </w:r>
      <w:r w:rsidR="007D3584">
        <w:t xml:space="preserve"> </w:t>
      </w:r>
      <w:r>
        <w:t>/</w:t>
      </w:r>
      <w:r w:rsidR="007D3584">
        <w:t xml:space="preserve"> </w:t>
      </w:r>
      <w:r>
        <w:t>auswählen</w:t>
      </w:r>
    </w:p>
    <w:p w14:paraId="2EBB72CF" w14:textId="77777777" w:rsidR="00AA68FB" w:rsidRDefault="00AA68FB" w:rsidP="00373551">
      <w:pPr>
        <w:pStyle w:val="StandardmitEinzug"/>
      </w:pPr>
    </w:p>
    <w:p w14:paraId="68302DFD" w14:textId="77777777" w:rsidR="00AA68FB" w:rsidRDefault="00AA68FB" w:rsidP="00117F5C">
      <w:pPr>
        <w:pStyle w:val="berschrift3mitEinzug"/>
      </w:pPr>
      <w:r>
        <w:t>Montage</w:t>
      </w:r>
    </w:p>
    <w:p w14:paraId="1B6124FE" w14:textId="77777777" w:rsidR="00AA68FB" w:rsidRDefault="00AA68FB" w:rsidP="00373551">
      <w:pPr>
        <w:pStyle w:val="StandardmitEinzug"/>
      </w:pPr>
      <w:r>
        <w:t>Reversible/lösbare Montage aller wiederzuverwendenden Bauteile dieser Position gemäss Bauteilliste. Der Montagepreis zum Einbau des Bauteils ist direkt im Leistungsverzeichnis einzusetzen und gilt für wiederzuverwendende Bauteile ebenso wie für die Ersatzlieferung neuer Bauteile.</w:t>
      </w:r>
    </w:p>
    <w:p w14:paraId="78D4F531" w14:textId="77777777" w:rsidR="00AA68FB" w:rsidRDefault="00AA68FB" w:rsidP="00373551">
      <w:pPr>
        <w:pStyle w:val="StandardmitEinzug"/>
      </w:pPr>
    </w:p>
    <w:p w14:paraId="5A9341BA" w14:textId="04F6FE58" w:rsidR="00AA68FB" w:rsidRDefault="00AA68FB" w:rsidP="00C52580">
      <w:pPr>
        <w:pStyle w:val="StandardmitEinzug"/>
      </w:pPr>
      <w:r>
        <w:t>1.</w:t>
      </w:r>
      <w:r>
        <w:tab/>
        <w:t xml:space="preserve">Zuschlag bei wiederzuverwendenden Bauteilen (z.B. Zuschlag Montage von </w:t>
      </w:r>
      <w:r w:rsidR="00C572F8">
        <w:t>Unterlä</w:t>
      </w:r>
      <w:r w:rsidR="00C572F8">
        <w:rPr>
          <w:rFonts w:ascii="Arial" w:hAnsi="Arial" w:cs="Arial"/>
        </w:rPr>
        <w:t>n</w:t>
      </w:r>
      <w:r w:rsidR="00C572F8">
        <w:t>gen</w:t>
      </w:r>
      <w:r>
        <w:t xml:space="preserve"> etc.)</w:t>
      </w:r>
    </w:p>
    <w:p w14:paraId="5E4D71E8" w14:textId="77777777" w:rsidR="00AA68FB" w:rsidRDefault="00AA68FB" w:rsidP="00C52580">
      <w:pPr>
        <w:pStyle w:val="StandardmitEinzugkursiv"/>
      </w:pPr>
      <w:r>
        <w:t>LE=Stück</w:t>
      </w:r>
      <w:r>
        <w:tab/>
        <w:t xml:space="preserve"> </w:t>
      </w:r>
    </w:p>
    <w:p w14:paraId="5C17BC5A" w14:textId="77777777" w:rsidR="00AA68FB" w:rsidRDefault="00AA68FB" w:rsidP="00373551">
      <w:pPr>
        <w:pStyle w:val="StandardmitEinzug"/>
      </w:pPr>
    </w:p>
    <w:p w14:paraId="15A1B831" w14:textId="77777777" w:rsidR="00AA68FB" w:rsidRDefault="00AA68FB" w:rsidP="00117F5C">
      <w:pPr>
        <w:pStyle w:val="berschrift3mitEinzug"/>
      </w:pPr>
      <w:r>
        <w:t xml:space="preserve">Massaufnahmen, Prüfung, Planung </w:t>
      </w:r>
    </w:p>
    <w:p w14:paraId="7823EE10" w14:textId="77777777" w:rsidR="00AA68FB" w:rsidRDefault="00AA68FB" w:rsidP="00373551">
      <w:pPr>
        <w:pStyle w:val="StandardmitEinzug"/>
      </w:pPr>
      <w:r>
        <w:t>Mass-/Mengenaufnahme und Prüfung sowie Protokollierung/Dokumentation aller wiederzuverwendenden Bauteile dieser Position gemäss Bauteilliste:</w:t>
      </w:r>
    </w:p>
    <w:p w14:paraId="1570D9D8" w14:textId="77777777" w:rsidR="00AA68FB" w:rsidRDefault="00AA68FB" w:rsidP="00373551">
      <w:pPr>
        <w:pStyle w:val="StandardmitEinzug"/>
      </w:pPr>
    </w:p>
    <w:p w14:paraId="3AE24130" w14:textId="32192A96" w:rsidR="00AA68FB" w:rsidRDefault="00AA68FB" w:rsidP="00C52580">
      <w:pPr>
        <w:pStyle w:val="StandardmitEinzug"/>
        <w:ind w:left="694" w:hanging="240"/>
      </w:pPr>
      <w:r>
        <w:t>1.</w:t>
      </w:r>
      <w:r>
        <w:tab/>
        <w:t>Prüfung auf grundsätzliche Eignung und Vollständigkeit (ganze Serie) sowie Massaufnahme/-kontrolle spätestens bei Entgegennahme</w:t>
      </w:r>
    </w:p>
    <w:p w14:paraId="14EB91CD" w14:textId="61F7B6D7" w:rsidR="00AA68FB" w:rsidRDefault="00AA68FB" w:rsidP="00C52580">
      <w:pPr>
        <w:pStyle w:val="StandardmitEinzugkursiv"/>
      </w:pPr>
      <w:r>
        <w:t>LE= pauschal</w:t>
      </w:r>
    </w:p>
    <w:p w14:paraId="2C452444" w14:textId="77777777" w:rsidR="00AA68FB" w:rsidRDefault="00AA68FB" w:rsidP="00373551">
      <w:pPr>
        <w:pStyle w:val="StandardmitEinzug"/>
      </w:pPr>
    </w:p>
    <w:p w14:paraId="03560029" w14:textId="098D4ECD" w:rsidR="00AA68FB" w:rsidRDefault="00AA68FB" w:rsidP="00C52580">
      <w:pPr>
        <w:pStyle w:val="StandardmitEinzug"/>
      </w:pPr>
      <w:r>
        <w:t>2.</w:t>
      </w:r>
      <w:r>
        <w:tab/>
        <w:t>Visuelle Einzelprüfung auf Mängel (Abweichung bei einzelnen Bauteilen) spätestens bei Entgegennahme</w:t>
      </w:r>
    </w:p>
    <w:p w14:paraId="1550DEF8" w14:textId="77777777" w:rsidR="00AA68FB" w:rsidRDefault="00AA68FB" w:rsidP="00C52580">
      <w:pPr>
        <w:pStyle w:val="StandardmitEinzugkursiv"/>
      </w:pPr>
      <w:r>
        <w:t>LE=Stück</w:t>
      </w:r>
      <w:r>
        <w:tab/>
      </w:r>
    </w:p>
    <w:p w14:paraId="5A867ACD" w14:textId="77777777" w:rsidR="00AA68FB" w:rsidRDefault="00AA68FB" w:rsidP="00373551">
      <w:pPr>
        <w:pStyle w:val="StandardmitEinzug"/>
      </w:pPr>
    </w:p>
    <w:p w14:paraId="7421F8D7" w14:textId="1FE65280" w:rsidR="00AA68FB" w:rsidRDefault="00AA68FB" w:rsidP="00117F5C">
      <w:pPr>
        <w:pStyle w:val="berschrift3mitEinzug"/>
      </w:pPr>
      <w:r>
        <w:t>Transport</w:t>
      </w:r>
    </w:p>
    <w:p w14:paraId="56543F4C" w14:textId="3961BE34" w:rsidR="00AA68FB" w:rsidRDefault="00AA68FB" w:rsidP="00373551">
      <w:pPr>
        <w:pStyle w:val="StandardmitEinzug"/>
      </w:pPr>
      <w:r>
        <w:t xml:space="preserve">Transport aller wiederzuverwendenden Bauteile dieser Position gemäss Bauteilliste, ab Lager oder Rückbaustelle oder bis </w:t>
      </w:r>
      <w:r w:rsidR="00890DC0" w:rsidRPr="00890DC0">
        <w:rPr>
          <w:i/>
          <w:lang w:val="fr-CH"/>
        </w:rPr>
        <w:fldChar w:fldCharType="begin">
          <w:ffData>
            <w:name w:val=""/>
            <w:enabled/>
            <w:calcOnExit w:val="0"/>
            <w:textInput>
              <w:default w:val="xx"/>
            </w:textInput>
          </w:ffData>
        </w:fldChar>
      </w:r>
      <w:r w:rsidR="00890DC0" w:rsidRPr="00890DC0">
        <w:rPr>
          <w:i/>
        </w:rPr>
        <w:instrText xml:space="preserve"> FORMTEXT </w:instrText>
      </w:r>
      <w:r w:rsidR="00890DC0" w:rsidRPr="00890DC0">
        <w:rPr>
          <w:i/>
          <w:lang w:val="fr-CH"/>
        </w:rPr>
      </w:r>
      <w:r w:rsidR="00890DC0" w:rsidRPr="00890DC0">
        <w:rPr>
          <w:i/>
          <w:lang w:val="fr-CH"/>
        </w:rPr>
        <w:fldChar w:fldCharType="separate"/>
      </w:r>
      <w:r w:rsidR="00890DC0" w:rsidRPr="00890DC0">
        <w:rPr>
          <w:i/>
          <w:noProof/>
        </w:rPr>
        <w:t>xx</w:t>
      </w:r>
      <w:r w:rsidR="00890DC0" w:rsidRPr="00890DC0">
        <w:rPr>
          <w:i/>
          <w:lang w:val="fr-CH"/>
        </w:rPr>
        <w:fldChar w:fldCharType="end"/>
      </w:r>
      <w:r>
        <w:t xml:space="preserve"> km (wenn Abholort noch unbekannt), mit Transporter/Lastwagen bis zum Verwendungsort (Werkstatt Unternehm</w:t>
      </w:r>
      <w:r w:rsidR="00A9769C">
        <w:t>en</w:t>
      </w:r>
      <w:r>
        <w:t>, Baustelle, Aufbereitungsstelle).</w:t>
      </w:r>
    </w:p>
    <w:p w14:paraId="790D35BA" w14:textId="77777777" w:rsidR="00AA68FB" w:rsidRDefault="00AA68FB" w:rsidP="00373551">
      <w:pPr>
        <w:pStyle w:val="StandardmitEinzug"/>
      </w:pPr>
    </w:p>
    <w:p w14:paraId="0AD308B9" w14:textId="77777777" w:rsidR="00AA68FB" w:rsidRDefault="00AA68FB" w:rsidP="00373551">
      <w:pPr>
        <w:pStyle w:val="StandardmitEinzug"/>
      </w:pPr>
      <w:r>
        <w:t>1.</w:t>
      </w:r>
      <w:r>
        <w:tab/>
        <w:t>Transport ganzer Posten (gemäss Palettierungs-/Verpackungskonzept oder als Einzelstücke etc.)</w:t>
      </w:r>
    </w:p>
    <w:p w14:paraId="403AAF6F" w14:textId="4085015E" w:rsidR="00AA68FB" w:rsidRPr="00AA68FB" w:rsidRDefault="00AA68FB" w:rsidP="00C52580">
      <w:pPr>
        <w:pStyle w:val="StandardmitEinzugkursiv"/>
        <w:ind w:left="0" w:firstLine="454"/>
        <w:rPr>
          <w:lang w:val="fr-CH"/>
        </w:rPr>
      </w:pPr>
      <w:r w:rsidRPr="00AA68FB">
        <w:rPr>
          <w:lang w:val="fr-CH"/>
        </w:rPr>
        <w:t xml:space="preserve">LE= pauschal oder LE= Stück oder LE= Palette à </w:t>
      </w:r>
      <w:r w:rsidR="00CD7308">
        <w:rPr>
          <w:lang w:val="fr-CH"/>
        </w:rPr>
        <w:fldChar w:fldCharType="begin">
          <w:ffData>
            <w:name w:val="Text2"/>
            <w:enabled/>
            <w:calcOnExit w:val="0"/>
            <w:textInput>
              <w:default w:val="xx"/>
            </w:textInput>
          </w:ffData>
        </w:fldChar>
      </w:r>
      <w:bookmarkStart w:id="1" w:name="Text2"/>
      <w:r w:rsidR="00CD7308">
        <w:rPr>
          <w:lang w:val="fr-CH"/>
        </w:rPr>
        <w:instrText xml:space="preserve"> FORMTEXT </w:instrText>
      </w:r>
      <w:r w:rsidR="00CD7308">
        <w:rPr>
          <w:lang w:val="fr-CH"/>
        </w:rPr>
      </w:r>
      <w:r w:rsidR="00CD7308">
        <w:rPr>
          <w:lang w:val="fr-CH"/>
        </w:rPr>
        <w:fldChar w:fldCharType="separate"/>
      </w:r>
      <w:r w:rsidR="00CD7308">
        <w:rPr>
          <w:noProof/>
          <w:lang w:val="fr-CH"/>
        </w:rPr>
        <w:t>xx</w:t>
      </w:r>
      <w:r w:rsidR="00CD7308">
        <w:rPr>
          <w:lang w:val="fr-CH"/>
        </w:rPr>
        <w:fldChar w:fldCharType="end"/>
      </w:r>
      <w:bookmarkEnd w:id="1"/>
      <w:r w:rsidRPr="00AA68FB">
        <w:rPr>
          <w:lang w:val="fr-CH"/>
        </w:rPr>
        <w:t xml:space="preserve"> Stk.</w:t>
      </w:r>
    </w:p>
    <w:p w14:paraId="2668FE62" w14:textId="77777777" w:rsidR="00AA68FB" w:rsidRPr="00AA68FB" w:rsidRDefault="00AA68FB" w:rsidP="00373551">
      <w:pPr>
        <w:pStyle w:val="StandardmitEinzug"/>
        <w:rPr>
          <w:lang w:val="fr-CH"/>
        </w:rPr>
      </w:pPr>
    </w:p>
    <w:p w14:paraId="24F3ACE7" w14:textId="77777777" w:rsidR="00AA68FB" w:rsidRPr="007D7177" w:rsidRDefault="00AA68FB" w:rsidP="007D7177">
      <w:pPr>
        <w:pStyle w:val="berschrift3mitEinzug"/>
      </w:pPr>
      <w:r w:rsidRPr="007D7177">
        <w:lastRenderedPageBreak/>
        <w:t>Aufbereitung und Anpassungen (als Eventualpositionen im PER-Format)</w:t>
      </w:r>
      <w:r w:rsidRPr="007D7177">
        <w:tab/>
      </w:r>
    </w:p>
    <w:p w14:paraId="333CCF58" w14:textId="77777777" w:rsidR="00AA68FB" w:rsidRDefault="00AA68FB" w:rsidP="00373551">
      <w:pPr>
        <w:pStyle w:val="StandardmitEinzug"/>
      </w:pPr>
      <w:r>
        <w:t>Anpassungsarbeiten und Aufbereitung aller wiederzuverwendenden Bauteile dieser Position gemäss Bauteilliste, Position ist für die Ermittlung der Angebotssumme relevant.</w:t>
      </w:r>
    </w:p>
    <w:p w14:paraId="3EEB2A00" w14:textId="77777777" w:rsidR="00AA68FB" w:rsidRDefault="00AA68FB" w:rsidP="00373551">
      <w:pPr>
        <w:pStyle w:val="StandardmitEinzug"/>
      </w:pPr>
    </w:p>
    <w:p w14:paraId="32D34BD9" w14:textId="520BB756" w:rsidR="00AA68FB" w:rsidRDefault="00AA68FB" w:rsidP="00C52580">
      <w:pPr>
        <w:pStyle w:val="StandardmitEinzug"/>
      </w:pPr>
      <w:r>
        <w:t>1.</w:t>
      </w:r>
      <w:r>
        <w:tab/>
        <w:t>Gründliche Reinigung und Entfernen von Kleberesten, Kittresten etc.</w:t>
      </w:r>
    </w:p>
    <w:p w14:paraId="6F1180BF" w14:textId="77777777" w:rsidR="00AA68FB" w:rsidRDefault="00AA68FB" w:rsidP="00C52580">
      <w:pPr>
        <w:pStyle w:val="StandardmitEinzugkursiv"/>
      </w:pPr>
      <w:r>
        <w:t>LE = Std.</w:t>
      </w:r>
      <w:r>
        <w:tab/>
        <w:t>(Annahme für Preisbildung vorgeben)</w:t>
      </w:r>
    </w:p>
    <w:p w14:paraId="0D851314" w14:textId="77777777" w:rsidR="00AA68FB" w:rsidRDefault="00AA68FB" w:rsidP="00373551">
      <w:pPr>
        <w:pStyle w:val="StandardmitEinzug"/>
      </w:pPr>
    </w:p>
    <w:p w14:paraId="5066C1B1" w14:textId="3E062E61" w:rsidR="00AA68FB" w:rsidRDefault="00AA68FB" w:rsidP="00C52580">
      <w:pPr>
        <w:pStyle w:val="StandardmitEinzug"/>
      </w:pPr>
      <w:r>
        <w:t>2.</w:t>
      </w:r>
      <w:r>
        <w:tab/>
        <w:t>Bearbeitung (Zuschnitt, Kantenbehandlung, Anstrich etc.)</w:t>
      </w:r>
    </w:p>
    <w:p w14:paraId="11217FB1" w14:textId="77777777" w:rsidR="00AA68FB" w:rsidRDefault="00AA68FB" w:rsidP="00C52580">
      <w:pPr>
        <w:pStyle w:val="StandardmitEinzugkursiv"/>
      </w:pPr>
      <w:r>
        <w:t>LE= pauschal oder LE= Stück oder LE= Ausmass</w:t>
      </w:r>
    </w:p>
    <w:p w14:paraId="4D2C5B5A" w14:textId="77777777" w:rsidR="00AA68FB" w:rsidRDefault="00AA68FB" w:rsidP="00373551">
      <w:pPr>
        <w:pStyle w:val="StandardmitEinzug"/>
      </w:pPr>
    </w:p>
    <w:p w14:paraId="39B9726C" w14:textId="77777777" w:rsidR="00AA68FB" w:rsidRDefault="00AA68FB" w:rsidP="007D7177">
      <w:pPr>
        <w:pStyle w:val="berschrift3mitEinzug"/>
      </w:pPr>
      <w:r>
        <w:t xml:space="preserve">Materialprüfnachweis, Deklaration von Elementeigenschaften, Zertifikate </w:t>
      </w:r>
    </w:p>
    <w:p w14:paraId="1A677433" w14:textId="77777777" w:rsidR="00AA68FB" w:rsidRDefault="00AA68FB" w:rsidP="00373551">
      <w:pPr>
        <w:pStyle w:val="StandardmitEinzug"/>
      </w:pPr>
      <w:r>
        <w:t>Erstellen von geforderten Nachweisen oder Zertifikaten für alle wiederzuverwendenden Bauteile dieser Position gemäss Bauteilliste.</w:t>
      </w:r>
    </w:p>
    <w:p w14:paraId="0DE18FA3" w14:textId="77777777" w:rsidR="00AA68FB" w:rsidRDefault="00AA68FB" w:rsidP="00373551">
      <w:pPr>
        <w:pStyle w:val="StandardmitEinzug"/>
      </w:pPr>
    </w:p>
    <w:p w14:paraId="69B33DB9" w14:textId="28CDD554" w:rsidR="00C52580" w:rsidRPr="00C52580" w:rsidRDefault="00AA68FB" w:rsidP="00C52580">
      <w:pPr>
        <w:pStyle w:val="StandardmitEinzug"/>
        <w:ind w:left="694" w:hanging="240"/>
      </w:pPr>
      <w:r w:rsidRPr="00C52580">
        <w:t>1.</w:t>
      </w:r>
      <w:r w:rsidRPr="00C52580">
        <w:tab/>
        <w:t>Benötigter Nachweis (z.B</w:t>
      </w:r>
      <w:r w:rsidR="009E1E96">
        <w:t>.</w:t>
      </w:r>
      <w:r w:rsidRPr="00C52580">
        <w:t xml:space="preserve"> VKF Zertifikat, Leistungserklärung, Materialprüfnachweis, U-Wert-Messung</w:t>
      </w:r>
      <w:r w:rsidR="00C52580" w:rsidRPr="00C52580">
        <w:t xml:space="preserve"> </w:t>
      </w:r>
      <w:r w:rsidRPr="00C52580">
        <w:t>etc.)</w:t>
      </w:r>
    </w:p>
    <w:p w14:paraId="656284BE" w14:textId="77777777" w:rsidR="00AA68FB" w:rsidRDefault="00AA68FB" w:rsidP="00C52580">
      <w:pPr>
        <w:pStyle w:val="StandardmitEinzugkursiv"/>
      </w:pPr>
      <w:r>
        <w:t>LE= pauschal oder LE= Stk.</w:t>
      </w:r>
    </w:p>
    <w:p w14:paraId="0F8B5D32" w14:textId="77777777" w:rsidR="00AA68FB" w:rsidRDefault="00AA68FB" w:rsidP="00373551">
      <w:pPr>
        <w:pStyle w:val="StandardmitEinzug"/>
      </w:pPr>
    </w:p>
    <w:p w14:paraId="7082F76A" w14:textId="77777777" w:rsidR="00AA68FB" w:rsidRDefault="00AA68FB" w:rsidP="00DD2500">
      <w:pPr>
        <w:pStyle w:val="berschrift3mitEinzug"/>
      </w:pPr>
      <w:r>
        <w:t>Ersatzlieferung (Eventualposition in PER-Format)</w:t>
      </w:r>
    </w:p>
    <w:p w14:paraId="6B5A9CCF" w14:textId="0E224F60" w:rsidR="00AA68FB" w:rsidRDefault="00AA68FB" w:rsidP="00373551">
      <w:pPr>
        <w:pStyle w:val="StandardmitEinzug"/>
      </w:pPr>
      <w:r>
        <w:t>Ersatzlieferungen für nicht verfügbare, beschädigte oder untergegangene Bauteile separat ausgewiesen, Ersatzlieferungen sind für die Angebotssumme</w:t>
      </w:r>
      <w:r w:rsidR="00A9769C">
        <w:t xml:space="preserve"> </w:t>
      </w:r>
      <w:r w:rsidR="00D46608" w:rsidRPr="00A9769C">
        <w:rPr>
          <w:i/>
        </w:rPr>
        <w:t>relevant/irrelevant</w:t>
      </w:r>
      <w:r>
        <w:t>.</w:t>
      </w:r>
    </w:p>
    <w:p w14:paraId="0E3EA26B" w14:textId="77777777" w:rsidR="00AA68FB" w:rsidRDefault="00AA68FB" w:rsidP="00373551">
      <w:pPr>
        <w:pStyle w:val="StandardmitEinzug"/>
      </w:pPr>
    </w:p>
    <w:p w14:paraId="05E0077D" w14:textId="6E7AFCDF" w:rsidR="00AA68FB" w:rsidRDefault="00AA68FB" w:rsidP="00C52580">
      <w:pPr>
        <w:pStyle w:val="StandardmitEinzug"/>
      </w:pPr>
      <w:r>
        <w:t>1.</w:t>
      </w:r>
      <w:r>
        <w:tab/>
      </w:r>
      <w:r w:rsidR="00CD7308">
        <w:fldChar w:fldCharType="begin">
          <w:ffData>
            <w:name w:val="Text3"/>
            <w:enabled/>
            <w:calcOnExit w:val="0"/>
            <w:textInput>
              <w:default w:val="xxx"/>
            </w:textInput>
          </w:ffData>
        </w:fldChar>
      </w:r>
      <w:bookmarkStart w:id="2" w:name="Text3"/>
      <w:r w:rsidR="00CD7308">
        <w:instrText xml:space="preserve"> FORMTEXT </w:instrText>
      </w:r>
      <w:r w:rsidR="00CD7308">
        <w:fldChar w:fldCharType="separate"/>
      </w:r>
      <w:r w:rsidR="00CD7308">
        <w:rPr>
          <w:noProof/>
        </w:rPr>
        <w:t>xxx</w:t>
      </w:r>
      <w:r w:rsidR="00CD7308">
        <w:fldChar w:fldCharType="end"/>
      </w:r>
      <w:bookmarkEnd w:id="2"/>
    </w:p>
    <w:p w14:paraId="7E8BEBF2" w14:textId="77777777" w:rsidR="00AA68FB" w:rsidRDefault="00AA68FB" w:rsidP="00C52580">
      <w:pPr>
        <w:pStyle w:val="StandardmitEinzugkursiv"/>
      </w:pPr>
      <w:r>
        <w:t>LE= Stk.</w:t>
      </w:r>
    </w:p>
    <w:p w14:paraId="58E7A331" w14:textId="77777777" w:rsidR="00AA68FB" w:rsidRDefault="00AA68FB" w:rsidP="00373551">
      <w:pPr>
        <w:pStyle w:val="StandardmitEinzug"/>
      </w:pPr>
    </w:p>
    <w:p w14:paraId="496C6771" w14:textId="77777777" w:rsidR="00AA68FB" w:rsidRDefault="00AA68FB" w:rsidP="007610D2">
      <w:pPr>
        <w:pStyle w:val="Kommentar"/>
      </w:pPr>
      <w:r>
        <w:t>Kommentar: Gemäss Art. 8 Abs. 4 Norm SIA 118 hat die Bauherrschaft Positionen, die nur auf Weisung der Bauleitung ausgeführt werden dürfen, im Leistungsverzeichnis als Eventualpositionen zu bezeichnen. Zudem ist anzugeben, ob diese Positionen für die Angebotssumme relevant sind oder nicht. Mit der Ausschreibung solcher Positionen kann das Risiko bei Nichtverfügbarkeit, Beschädigung oder Untergang reduziert werden (Kostentransparenz).</w:t>
      </w:r>
    </w:p>
    <w:p w14:paraId="5EC92F51" w14:textId="77777777" w:rsidR="00AA68FB" w:rsidRDefault="00AA68FB" w:rsidP="00373551">
      <w:pPr>
        <w:pStyle w:val="StandardmitEinzug"/>
      </w:pPr>
    </w:p>
    <w:p w14:paraId="67292B63" w14:textId="77777777" w:rsidR="00AA68FB" w:rsidRDefault="00AA68FB" w:rsidP="0064447D">
      <w:pPr>
        <w:pStyle w:val="berschrift3mitEinzug"/>
      </w:pPr>
      <w:r>
        <w:t xml:space="preserve">Recycling und Entsorgung überzähliger Bauteile </w:t>
      </w:r>
    </w:p>
    <w:p w14:paraId="3172638F" w14:textId="77777777" w:rsidR="00AA68FB" w:rsidRDefault="00AA68FB" w:rsidP="00373551">
      <w:pPr>
        <w:pStyle w:val="StandardmitEinzug"/>
      </w:pPr>
      <w:r>
        <w:t xml:space="preserve">Fachgerechtes zuführen zu Recycling oder Entsorgung überzähliger Bauteile dieser Position nach Abnahme Werk/Werkteil. </w:t>
      </w:r>
    </w:p>
    <w:p w14:paraId="0C6242B0" w14:textId="77777777" w:rsidR="00AA68FB" w:rsidRDefault="00AA68FB" w:rsidP="00373551">
      <w:pPr>
        <w:pStyle w:val="StandardmitEinzug"/>
      </w:pPr>
    </w:p>
    <w:p w14:paraId="48567DCA" w14:textId="0CE5A95D" w:rsidR="00AA68FB" w:rsidRDefault="00AA68FB" w:rsidP="00C52580">
      <w:pPr>
        <w:pStyle w:val="StandardmitEinzug"/>
      </w:pPr>
      <w:r>
        <w:t>1.</w:t>
      </w:r>
      <w:r>
        <w:tab/>
        <w:t>Abführen innert 10 Tagen nach Anzeige.</w:t>
      </w:r>
    </w:p>
    <w:p w14:paraId="39249017" w14:textId="77777777" w:rsidR="00AA68FB" w:rsidRDefault="00AA68FB" w:rsidP="00C52580">
      <w:pPr>
        <w:pStyle w:val="StandardmitEinzugkursiv"/>
      </w:pPr>
      <w:r>
        <w:t>LE= pauschal oder LE= Stk.</w:t>
      </w:r>
    </w:p>
    <w:p w14:paraId="0A24A234" w14:textId="78575811" w:rsidR="00AA68FB" w:rsidRDefault="00816244" w:rsidP="00816244">
      <w:r>
        <w:br w:type="page"/>
      </w:r>
    </w:p>
    <w:p w14:paraId="267E0526" w14:textId="77777777" w:rsidR="00AA68FB" w:rsidRDefault="00AA68FB" w:rsidP="0064447D">
      <w:pPr>
        <w:pStyle w:val="berschrift3mitEinzug"/>
      </w:pPr>
      <w:r>
        <w:lastRenderedPageBreak/>
        <w:t>Inspektion, Unterhalt (Garantieersatz)</w:t>
      </w:r>
    </w:p>
    <w:p w14:paraId="4B985201" w14:textId="77777777" w:rsidR="00AA68FB" w:rsidRDefault="00AA68FB" w:rsidP="00373551">
      <w:pPr>
        <w:pStyle w:val="StandardmitEinzug"/>
      </w:pPr>
      <w:r>
        <w:t>Wiederholte Inspektion, Funktionsprüfung und Einstellung/Nachjustierung aller wiederverwendeten Bauteile dieser Position gemäss Bauteilliste inkl. dazu erforderliche Kleinteile, Werkzeuge und Anfahrt.</w:t>
      </w:r>
    </w:p>
    <w:p w14:paraId="2D8EC9FB" w14:textId="77777777" w:rsidR="00AA68FB" w:rsidRDefault="00AA68FB" w:rsidP="00373551">
      <w:pPr>
        <w:pStyle w:val="StandardmitEinzug"/>
      </w:pPr>
    </w:p>
    <w:p w14:paraId="59E75EF3" w14:textId="77777777" w:rsidR="00AA68FB" w:rsidRDefault="00AA68FB" w:rsidP="00373551">
      <w:pPr>
        <w:pStyle w:val="StandardmitEinzug"/>
      </w:pPr>
      <w:r>
        <w:t>1.</w:t>
      </w:r>
      <w:r>
        <w:tab/>
        <w:t>Während 3 Jahren ab Abnahme Werk/Werkteil</w:t>
      </w:r>
    </w:p>
    <w:p w14:paraId="1C327608" w14:textId="211E8EBA" w:rsidR="00AA68FB" w:rsidRDefault="00AA68FB" w:rsidP="00C52580">
      <w:pPr>
        <w:pStyle w:val="StandardmitEinzugkursiv"/>
      </w:pPr>
      <w:r>
        <w:t xml:space="preserve">LE= 1 jährliche Inspektion, erstmals am </w:t>
      </w:r>
      <w:r w:rsidR="00D83B1D">
        <w:fldChar w:fldCharType="begin">
          <w:ffData>
            <w:name w:val="Text4"/>
            <w:enabled/>
            <w:calcOnExit w:val="0"/>
            <w:textInput>
              <w:default w:val="Datum/Frist"/>
            </w:textInput>
          </w:ffData>
        </w:fldChar>
      </w:r>
      <w:bookmarkStart w:id="3" w:name="Text4"/>
      <w:r w:rsidR="00D83B1D">
        <w:instrText xml:space="preserve"> FORMTEXT </w:instrText>
      </w:r>
      <w:r w:rsidR="00D83B1D">
        <w:fldChar w:fldCharType="separate"/>
      </w:r>
      <w:r w:rsidR="00D83B1D">
        <w:rPr>
          <w:noProof/>
        </w:rPr>
        <w:t>Datum/Frist</w:t>
      </w:r>
      <w:r w:rsidR="00D83B1D">
        <w:fldChar w:fldCharType="end"/>
      </w:r>
      <w:bookmarkEnd w:id="3"/>
      <w:r>
        <w:t xml:space="preserve"> nach Abnahme </w:t>
      </w:r>
      <w:r w:rsidR="00D83B1D">
        <w:fldChar w:fldCharType="begin">
          <w:ffData>
            <w:name w:val="Text5"/>
            <w:enabled/>
            <w:calcOnExit w:val="0"/>
            <w:textInput>
              <w:default w:val="Werk/Werkteil"/>
            </w:textInput>
          </w:ffData>
        </w:fldChar>
      </w:r>
      <w:bookmarkStart w:id="4" w:name="Text5"/>
      <w:r w:rsidR="00D83B1D">
        <w:instrText xml:space="preserve"> FORMTEXT </w:instrText>
      </w:r>
      <w:r w:rsidR="00D83B1D">
        <w:fldChar w:fldCharType="separate"/>
      </w:r>
      <w:r w:rsidR="00D83B1D">
        <w:rPr>
          <w:noProof/>
        </w:rPr>
        <w:t>Werk/Werkteil</w:t>
      </w:r>
      <w:r w:rsidR="00D83B1D">
        <w:fldChar w:fldCharType="end"/>
      </w:r>
      <w:bookmarkEnd w:id="4"/>
    </w:p>
    <w:p w14:paraId="56E6DE02" w14:textId="77777777" w:rsidR="00AA68FB" w:rsidRDefault="00AA68FB" w:rsidP="00373551">
      <w:pPr>
        <w:pStyle w:val="StandardmitEinzug"/>
      </w:pPr>
    </w:p>
    <w:p w14:paraId="71DFC90B" w14:textId="77777777" w:rsidR="00AA68FB" w:rsidRDefault="00AA68FB" w:rsidP="00373551">
      <w:pPr>
        <w:pStyle w:val="StandardmitEinzug"/>
      </w:pPr>
      <w:r>
        <w:t>2.</w:t>
      </w:r>
      <w:r>
        <w:tab/>
        <w:t>Unterhalt von Bauteilen</w:t>
      </w:r>
    </w:p>
    <w:p w14:paraId="2ED4C6F0" w14:textId="0D1AFAC3" w:rsidR="00AA68FB" w:rsidRDefault="00AA68FB" w:rsidP="00C52580">
      <w:pPr>
        <w:pStyle w:val="StandardmitEinzug"/>
        <w:ind w:firstLine="255"/>
      </w:pPr>
      <w:r>
        <w:t>Unterhalt von Bauteilen, die gemäss Inspektion unterhaltsbedürftig sind.</w:t>
      </w:r>
    </w:p>
    <w:p w14:paraId="33E0A8C6" w14:textId="77777777" w:rsidR="00AA68FB" w:rsidRDefault="00AA68FB" w:rsidP="00C52580">
      <w:pPr>
        <w:pStyle w:val="StandardmitEinzugkursiv"/>
      </w:pPr>
      <w:r>
        <w:t>LE= Std., Kleinkostenpauschale, Anfahrtspauschale</w:t>
      </w:r>
    </w:p>
    <w:p w14:paraId="4CB787A0" w14:textId="77777777" w:rsidR="00AA68FB" w:rsidRDefault="00AA68FB" w:rsidP="00373551">
      <w:pPr>
        <w:pStyle w:val="StandardmitEinzug"/>
      </w:pPr>
    </w:p>
    <w:p w14:paraId="466267DB" w14:textId="2D22C4D8" w:rsidR="00125A21" w:rsidRPr="00D83B1D" w:rsidRDefault="00AA68FB" w:rsidP="00D83B1D">
      <w:pPr>
        <w:pStyle w:val="Kommentar"/>
      </w:pPr>
      <w:r w:rsidRPr="00D83B1D">
        <w:t>Kommentar: Als Kompensation für die eingeschränkte Mängelhaftung für die Bauteile selbst (nicht Einbau) empfiehlt es sich, eine Inspektions- und ggf. auch eine Unterhaltsposition ins Leistungsverzeichnis aufzunehmen. Alternativ kann gleichzeitig mit dem Hauptvertrag ein separater Unterhaltsvertrag ausgeschrieben und vereinbart werden.</w:t>
      </w:r>
    </w:p>
    <w:sectPr w:rsidR="00125A21" w:rsidRPr="00D83B1D" w:rsidSect="003E0ECD">
      <w:headerReference w:type="default" r:id="rId11"/>
      <w:footerReference w:type="default" r:id="rId12"/>
      <w:headerReference w:type="first" r:id="rId13"/>
      <w:footerReference w:type="first" r:id="rId14"/>
      <w:pgSz w:w="11906" w:h="16838"/>
      <w:pgMar w:top="2586" w:right="1416" w:bottom="1134" w:left="1418"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D7B25" w14:textId="77777777" w:rsidR="00BF0583" w:rsidRDefault="00BF0583" w:rsidP="00F91D37">
      <w:pPr>
        <w:spacing w:line="240" w:lineRule="auto"/>
      </w:pPr>
      <w:r>
        <w:separator/>
      </w:r>
    </w:p>
  </w:endnote>
  <w:endnote w:type="continuationSeparator" w:id="0">
    <w:p w14:paraId="1594F093" w14:textId="77777777" w:rsidR="00BF0583" w:rsidRDefault="00BF0583" w:rsidP="00F91D37">
      <w:pPr>
        <w:spacing w:line="240" w:lineRule="auto"/>
      </w:pPr>
      <w:r>
        <w:continuationSeparator/>
      </w:r>
    </w:p>
  </w:endnote>
  <w:endnote w:type="continuationNotice" w:id="1">
    <w:p w14:paraId="14B0F51D" w14:textId="77777777" w:rsidR="00BF0583" w:rsidRDefault="00BF05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HelveticaNeueLT Com 55 Roman">
    <w:altName w:val="Arial"/>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Neue Plak Text">
    <w:panose1 w:val="00000000000000000000"/>
    <w:charset w:val="4D"/>
    <w:family w:val="swiss"/>
    <w:notTrueType/>
    <w:pitch w:val="variable"/>
    <w:sig w:usb0="A000006F"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661C9" w14:textId="52E9659F" w:rsidR="003F6A8E" w:rsidRDefault="003F6A8E" w:rsidP="006C62E1">
    <w:pPr>
      <w:pStyle w:val="Fuzeile"/>
    </w:pPr>
    <w:r>
      <w:rPr>
        <w:noProof/>
        <w:lang w:eastAsia="de-CH"/>
      </w:rPr>
      <mc:AlternateContent>
        <mc:Choice Requires="wps">
          <w:drawing>
            <wp:anchor distT="0" distB="0" distL="114300" distR="114300" simplePos="0" relativeHeight="251658241" behindDoc="0" locked="1" layoutInCell="1" allowOverlap="1" wp14:anchorId="35ABD49C" wp14:editId="1C0843C2">
              <wp:simplePos x="0" y="0"/>
              <wp:positionH relativeFrom="margin">
                <wp:align>right</wp:align>
              </wp:positionH>
              <wp:positionV relativeFrom="page">
                <wp:align>bottom</wp:align>
              </wp:positionV>
              <wp:extent cx="630000" cy="604800"/>
              <wp:effectExtent l="0" t="0" r="0" b="0"/>
              <wp:wrapSquare wrapText="bothSides"/>
              <wp:docPr id="12" name="Textfeld 12"/>
              <wp:cNvGraphicFramePr/>
              <a:graphic xmlns:a="http://schemas.openxmlformats.org/drawingml/2006/main">
                <a:graphicData uri="http://schemas.microsoft.com/office/word/2010/wordprocessingShape">
                  <wps:wsp>
                    <wps:cNvSpPr txBox="1"/>
                    <wps:spPr>
                      <a:xfrm>
                        <a:off x="0" y="0"/>
                        <a:ext cx="630000" cy="6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03BA5A" w14:textId="77777777" w:rsidR="003F6A8E" w:rsidRPr="005C6148" w:rsidRDefault="003F6A8E" w:rsidP="00E8428A">
                          <w:pPr>
                            <w:pStyle w:val="Seitenzahlen"/>
                          </w:pPr>
                          <w:r>
                            <w:t xml:space="preserve">Seite </w:t>
                          </w:r>
                          <w:r>
                            <w:fldChar w:fldCharType="begin"/>
                          </w:r>
                          <w:r>
                            <w:instrText xml:space="preserve"> PAGE  \* Arabic  \* MERGEFORMAT </w:instrText>
                          </w:r>
                          <w:r>
                            <w:fldChar w:fldCharType="separate"/>
                          </w:r>
                          <w:r>
                            <w:rPr>
                              <w:noProof/>
                            </w:rPr>
                            <w:t>19</w:t>
                          </w:r>
                          <w:r>
                            <w:fldChar w:fldCharType="end"/>
                          </w:r>
                          <w:r>
                            <w:t>/</w:t>
                          </w:r>
                          <w:fldSimple w:instr="NUMPAGES  \* Arabic  \* MERGEFORMAT">
                            <w:r>
                              <w:rPr>
                                <w:noProof/>
                              </w:rPr>
                              <w:t>31</w:t>
                            </w:r>
                          </w:fldSimple>
                        </w:p>
                      </w:txbxContent>
                    </wps:txbx>
                    <wps:bodyPr rot="0" spcFirstLastPara="0" vertOverflow="overflow" horzOverflow="overflow" vert="horz" wrap="square" lIns="0" tIns="0" rIns="0" bIns="432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5ABD49C" id="_x0000_t202" coordsize="21600,21600" o:spt="202" path="m,l,21600r21600,l21600,xe">
              <v:stroke joinstyle="miter"/>
              <v:path gradientshapeok="t" o:connecttype="rect"/>
            </v:shapetype>
            <v:shape id="Textfeld 12" o:spid="_x0000_s1026" type="#_x0000_t202" style="position:absolute;margin-left:-1.6pt;margin-top:0;width:49.6pt;height:47.6pt;z-index:251658241;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" filled="f" stroked="f" strokeweight=".5pt">
              <v:textbox style="mso-fit-shape-to-text:t" inset="0,0,0,12mm">
                <w:txbxContent>
                  <w:p w14:paraId="6403BA5A" w14:textId="77777777" w:rsidR="003F6A8E" w:rsidRPr="005C6148" w:rsidRDefault="003F6A8E" w:rsidP="00E8428A">
                    <w:pPr>
                      <w:pStyle w:val="Seitenzahlen"/>
                    </w:pPr>
                    <w:r>
                      <w:t xml:space="preserve">Seite </w:t>
                    </w:r>
                    <w:r>
                      <w:fldChar w:fldCharType="begin"/>
                    </w:r>
                    <w:r>
                      <w:instrText xml:space="preserve"> PAGE  \* Arabic  \* MERGEFORMAT </w:instrText>
                    </w:r>
                    <w:r>
                      <w:fldChar w:fldCharType="separate"/>
                    </w:r>
                    <w:r>
                      <w:rPr>
                        <w:noProof/>
                      </w:rPr>
                      <w:t>19</w:t>
                    </w:r>
                    <w:r>
                      <w:fldChar w:fldCharType="end"/>
                    </w:r>
                    <w:r>
                      <w:t>/</w:t>
                    </w:r>
                    <w:fldSimple w:instr="NUMPAGES  \* Arabic  \* MERGEFORMAT">
                      <w:r>
                        <w:rPr>
                          <w:noProof/>
                        </w:rPr>
                        <w:t>31</w:t>
                      </w:r>
                    </w:fldSimple>
                  </w:p>
                </w:txbxContent>
              </v:textbox>
              <w10:wrap type="square" anchorx="margin" anchory="page"/>
              <w10:anchorlock/>
            </v:shape>
          </w:pict>
        </mc:Fallback>
      </mc:AlternateContent>
    </w:r>
    <w:r w:rsidR="000767A5">
      <w:t>0</w:t>
    </w:r>
    <w:r w:rsidR="00AF23E6">
      <w:t>7</w:t>
    </w:r>
    <w:r w:rsidR="000767A5">
      <w:t xml:space="preserve"> </w:t>
    </w:r>
    <w:r w:rsidR="001C580C">
      <w:t>Vertragsklauseln Wiedereinbau</w:t>
    </w:r>
    <w:r w:rsidR="000767A5">
      <w:tab/>
    </w:r>
    <w:r w:rsidR="000C2FB8">
      <w:t xml:space="preserve">Version </w:t>
    </w:r>
    <w:r w:rsidR="007D2D9A">
      <w:t>März</w:t>
    </w:r>
    <w:r w:rsidR="000C2FB8">
      <w:t xml:space="preserve"> 2024</w:t>
    </w:r>
  </w:p>
  <w:p w14:paraId="1C224F09" w14:textId="77777777" w:rsidR="006C62E1" w:rsidRDefault="006C62E1" w:rsidP="006C62E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099D" w14:textId="4A61E390" w:rsidR="003F6A8E" w:rsidRDefault="000767A5">
    <w:pPr>
      <w:pStyle w:val="Fuzeile"/>
    </w:pPr>
    <w:r>
      <w:t>0</w:t>
    </w:r>
    <w:r w:rsidR="00AF23E6">
      <w:t>7</w:t>
    </w:r>
    <w:r>
      <w:t xml:space="preserve"> </w:t>
    </w:r>
    <w:r w:rsidR="00EB0A89">
      <w:t>Vertragsklauseln Wiedereinbau</w:t>
    </w:r>
    <w:r>
      <w:tab/>
    </w:r>
    <w:r w:rsidR="000C2FB8">
      <w:t xml:space="preserve">Version </w:t>
    </w:r>
    <w:r w:rsidR="007D2D9A">
      <w:t>März</w:t>
    </w:r>
    <w:r w:rsidR="000C2FB8">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1F301" w14:textId="77777777" w:rsidR="00BF0583" w:rsidRDefault="00BF0583" w:rsidP="00F91D37">
      <w:pPr>
        <w:spacing w:line="240" w:lineRule="auto"/>
      </w:pPr>
      <w:r>
        <w:separator/>
      </w:r>
    </w:p>
  </w:footnote>
  <w:footnote w:type="continuationSeparator" w:id="0">
    <w:p w14:paraId="283EA5B2" w14:textId="77777777" w:rsidR="00BF0583" w:rsidRDefault="00BF0583" w:rsidP="00F91D37">
      <w:pPr>
        <w:spacing w:line="240" w:lineRule="auto"/>
      </w:pPr>
      <w:r>
        <w:continuationSeparator/>
      </w:r>
    </w:p>
  </w:footnote>
  <w:footnote w:type="continuationNotice" w:id="1">
    <w:p w14:paraId="4A7D203E" w14:textId="77777777" w:rsidR="00BF0583" w:rsidRDefault="00BF058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BFE7" w14:textId="663D8DE9" w:rsidR="005C6148" w:rsidRPr="00D00E26" w:rsidRDefault="008A067E" w:rsidP="00D00E26">
    <w:pPr>
      <w:pStyle w:val="Kopfzeile"/>
    </w:pPr>
    <w:r>
      <w:rPr>
        <w:noProof/>
        <w:lang w:eastAsia="de-CH"/>
      </w:rPr>
      <w:drawing>
        <wp:anchor distT="0" distB="0" distL="114300" distR="114300" simplePos="0" relativeHeight="251658244" behindDoc="0" locked="0" layoutInCell="1" allowOverlap="1" wp14:anchorId="627A220C" wp14:editId="724053CA">
          <wp:simplePos x="0" y="0"/>
          <wp:positionH relativeFrom="column">
            <wp:posOffset>3600450</wp:posOffset>
          </wp:positionH>
          <wp:positionV relativeFrom="paragraph">
            <wp:posOffset>-14605</wp:posOffset>
          </wp:positionV>
          <wp:extent cx="1548000" cy="594000"/>
          <wp:effectExtent l="0" t="0" r="1905" b="3175"/>
          <wp:wrapSquare wrapText="bothSides"/>
          <wp:docPr id="1790744783" name="Grafik 1790744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131678" name="Grafik 67413167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48000" cy="594000"/>
                  </a:xfrm>
                  <a:prstGeom prst="rect">
                    <a:avLst/>
                  </a:prstGeom>
                </pic:spPr>
              </pic:pic>
            </a:graphicData>
          </a:graphic>
          <wp14:sizeRelH relativeFrom="page">
            <wp14:pctWidth>0</wp14:pctWidth>
          </wp14:sizeRelH>
          <wp14:sizeRelV relativeFrom="page">
            <wp14:pctHeight>0</wp14:pctHeight>
          </wp14:sizeRelV>
        </wp:anchor>
      </w:drawing>
    </w:r>
    <w:r w:rsidR="00801F4A">
      <w:rPr>
        <w:noProof/>
        <w:lang w:eastAsia="de-CH"/>
      </w:rPr>
      <mc:AlternateContent>
        <mc:Choice Requires="wpg">
          <w:drawing>
            <wp:anchor distT="0" distB="0" distL="114300" distR="114300" simplePos="0" relativeHeight="251658242" behindDoc="0" locked="1" layoutInCell="1" allowOverlap="1" wp14:anchorId="1F798CC8" wp14:editId="151A86A3">
              <wp:simplePos x="0" y="0"/>
              <wp:positionH relativeFrom="page">
                <wp:align>left</wp:align>
              </wp:positionH>
              <wp:positionV relativeFrom="page">
                <wp:align>top</wp:align>
              </wp:positionV>
              <wp:extent cx="3805555" cy="735965"/>
              <wp:effectExtent l="0" t="0" r="4445" b="635"/>
              <wp:wrapNone/>
              <wp:docPr id="14" name="Gruppieren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805812" cy="736580"/>
                        <a:chOff x="0" y="0"/>
                        <a:chExt cx="3807883" cy="736003"/>
                      </a:xfrm>
                    </wpg:grpSpPr>
                    <wps:wsp>
                      <wps:cNvPr id="15" name="Rechteck 15"/>
                      <wps:cNvSpPr/>
                      <wps:spPr>
                        <a:xfrm>
                          <a:off x="0" y="0"/>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Grafik 16"/>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pic:blipFill>
                      <pic:spPr>
                        <a:xfrm>
                          <a:off x="908306" y="542732"/>
                          <a:ext cx="2899577" cy="193271"/>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dec="http://schemas.microsoft.com/office/drawing/2017/decorative" xmlns:arto="http://schemas.microsoft.com/office/word/2006/arto" xmlns:w16du="http://schemas.microsoft.com/office/word/2023/wordml/word16du">
          <w:pict w14:anchorId="1BE3EA5A">
            <v:group id="Gruppieren 14" style="position:absolute;margin-left:0;margin-top:0;width:299.65pt;height:57.95pt;z-index:251675647;mso-position-horizontal:left;mso-position-horizontal-relative:page;mso-position-vertical:top;mso-position-vertical-relative:page;mso-width-relative:margin;mso-height-relative:margin" alt="&quot;&quot;" coordsize="38078,7360" o:spid="_x0000_s1026" w14:anchorId="54B7544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">
              <v:rect id="Rechteck 15" style="position:absolute;width:3600;height:3600;visibility:visible;mso-wrap-style:square;v-text-anchor:middle" o:spid="_x0000_s1027" filled="f"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6" style="position:absolute;left:9083;top:5427;width:28995;height:193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">
                <v:imagedata o:title="" r:id="rId5"/>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61DBD" w14:textId="1A0FD86E" w:rsidR="003F6A8E" w:rsidRDefault="00892FAD">
    <w:pPr>
      <w:pStyle w:val="Kopfzeile"/>
    </w:pPr>
    <w:r>
      <w:rPr>
        <w:noProof/>
        <w:lang w:eastAsia="de-CH"/>
      </w:rPr>
      <w:drawing>
        <wp:anchor distT="0" distB="0" distL="114300" distR="114300" simplePos="0" relativeHeight="251658243" behindDoc="0" locked="0" layoutInCell="1" allowOverlap="1" wp14:anchorId="6CEEAD6E" wp14:editId="7D77A6A0">
          <wp:simplePos x="0" y="0"/>
          <wp:positionH relativeFrom="column">
            <wp:posOffset>3596640</wp:posOffset>
          </wp:positionH>
          <wp:positionV relativeFrom="paragraph">
            <wp:posOffset>-15240</wp:posOffset>
          </wp:positionV>
          <wp:extent cx="1548000" cy="594000"/>
          <wp:effectExtent l="0" t="0" r="1905" b="3175"/>
          <wp:wrapSquare wrapText="bothSides"/>
          <wp:docPr id="335776674" name="Grafik 335776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131678" name="Grafik 67413167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48000" cy="594000"/>
                  </a:xfrm>
                  <a:prstGeom prst="rect">
                    <a:avLst/>
                  </a:prstGeom>
                </pic:spPr>
              </pic:pic>
            </a:graphicData>
          </a:graphic>
          <wp14:sizeRelH relativeFrom="page">
            <wp14:pctWidth>0</wp14:pctWidth>
          </wp14:sizeRelH>
          <wp14:sizeRelV relativeFrom="page">
            <wp14:pctHeight>0</wp14:pctHeight>
          </wp14:sizeRelV>
        </wp:anchor>
      </w:drawing>
    </w:r>
    <w:r w:rsidR="00801F4A">
      <w:rPr>
        <w:noProof/>
        <w:lang w:eastAsia="de-CH"/>
      </w:rPr>
      <mc:AlternateContent>
        <mc:Choice Requires="wpg">
          <w:drawing>
            <wp:anchor distT="0" distB="0" distL="114300" distR="114300" simplePos="0" relativeHeight="251658240" behindDoc="0" locked="1" layoutInCell="1" allowOverlap="1" wp14:anchorId="041C3036" wp14:editId="4EF21DA8">
              <wp:simplePos x="0" y="0"/>
              <wp:positionH relativeFrom="page">
                <wp:align>left</wp:align>
              </wp:positionH>
              <wp:positionV relativeFrom="page">
                <wp:align>top</wp:align>
              </wp:positionV>
              <wp:extent cx="3805555" cy="739775"/>
              <wp:effectExtent l="0" t="0" r="4445" b="0"/>
              <wp:wrapNone/>
              <wp:docPr id="6" name="Gruppieren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805813" cy="740221"/>
                        <a:chOff x="0" y="0"/>
                        <a:chExt cx="3807884" cy="736003"/>
                      </a:xfrm>
                    </wpg:grpSpPr>
                    <wps:wsp>
                      <wps:cNvPr id="9" name="Rechteck 9"/>
                      <wps:cNvSpPr/>
                      <wps:spPr>
                        <a:xfrm>
                          <a:off x="0" y="0"/>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Grafik 13"/>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pic:blipFill>
                      <pic:spPr>
                        <a:xfrm>
                          <a:off x="908307" y="542732"/>
                          <a:ext cx="2899577" cy="193271"/>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dec="http://schemas.microsoft.com/office/drawing/2017/decorative" xmlns:arto="http://schemas.microsoft.com/office/word/2006/arto" xmlns:w16du="http://schemas.microsoft.com/office/word/2023/wordml/word16du">
          <w:pict w14:anchorId="7EC480B0">
            <v:group id="Gruppieren 6" style="position:absolute;margin-left:0;margin-top:0;width:299.65pt;height:58.25pt;z-index:251668478;mso-position-horizontal:left;mso-position-horizontal-relative:page;mso-position-vertical:top;mso-position-vertical-relative:page;mso-width-relative:margin;mso-height-relative:margin" alt="&quot;&quot;" coordsize="38078,7360" o:spid="_x0000_s1026" w14:anchorId="7B0E279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">
              <v:rect id="Rechteck 9" style="position:absolute;width:3600;height:3600;visibility:visible;mso-wrap-style:square;v-text-anchor:middle" o:spid="_x0000_s1027" filled="f"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3" style="position:absolute;left:9083;top:5427;width:28995;height:193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">
                <v:imagedata o:title="" r:id="rId6"/>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C0D46FD"/>
    <w:multiLevelType w:val="multilevel"/>
    <w:tmpl w:val="5008AD3A"/>
    <w:lvl w:ilvl="0">
      <w:start w:val="1"/>
      <w:numFmt w:val="decimalZero"/>
      <w:pStyle w:val="berschrift1nummeriert"/>
      <w:lvlText w:val="%1"/>
      <w:lvlJc w:val="left"/>
      <w:pPr>
        <w:ind w:left="454" w:hanging="454"/>
      </w:pPr>
      <w:rPr>
        <w:rFonts w:hint="default"/>
      </w:rPr>
    </w:lvl>
    <w:lvl w:ilvl="1">
      <w:start w:val="1"/>
      <w:numFmt w:val="decimal"/>
      <w:pStyle w:val="berschrift2nummeriert"/>
      <w:lvlText w:val="%1.%2"/>
      <w:lvlJc w:val="left"/>
      <w:pPr>
        <w:ind w:left="1077" w:hanging="623"/>
      </w:pPr>
      <w:rPr>
        <w:rFonts w:hint="default"/>
      </w:rPr>
    </w:lvl>
    <w:lvl w:ilvl="2">
      <w:start w:val="1"/>
      <w:numFmt w:val="decimal"/>
      <w:pStyle w:val="berschrift3nummeriert"/>
      <w:lvlText w:val="%1.%2.%3"/>
      <w:lvlJc w:val="left"/>
      <w:pPr>
        <w:ind w:left="1219" w:hanging="765"/>
      </w:pPr>
      <w:rPr>
        <w:rFonts w:hint="default"/>
      </w:rPr>
    </w:lvl>
    <w:lvl w:ilvl="3">
      <w:start w:val="1"/>
      <w:numFmt w:val="decimal"/>
      <w:pStyle w:val="berschrift4nummeriert"/>
      <w:lvlText w:val="%1.%2.%3.%4"/>
      <w:lvlJc w:val="left"/>
      <w:pPr>
        <w:ind w:left="1276" w:hanging="822"/>
      </w:pPr>
      <w:rPr>
        <w:rFonts w:hint="default"/>
      </w:rPr>
    </w:lvl>
    <w:lvl w:ilvl="4">
      <w:start w:val="1"/>
      <w:numFmt w:val="decimal"/>
      <w:pStyle w:val="berschrift5nummeriert"/>
      <w:lvlText w:val="%1.%2.%3.%4.%5"/>
      <w:lvlJc w:val="left"/>
      <w:pPr>
        <w:ind w:left="1389" w:hanging="935"/>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19"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AE06DE1"/>
    <w:multiLevelType w:val="multilevel"/>
    <w:tmpl w:val="74764614"/>
    <w:lvl w:ilvl="0">
      <w:start w:val="1"/>
      <w:numFmt w:val="bullet"/>
      <w:pStyle w:val="Aufzhlung1"/>
      <w:lvlText w:val="‒"/>
      <w:lvlJc w:val="left"/>
      <w:pPr>
        <w:ind w:left="284" w:hanging="284"/>
      </w:pPr>
      <w:rPr>
        <w:rFonts w:ascii="Arial" w:hAnsi="Arial" w:cs="Arial" w:hint="default"/>
      </w:rPr>
    </w:lvl>
    <w:lvl w:ilvl="1">
      <w:start w:val="1"/>
      <w:numFmt w:val="bullet"/>
      <w:pStyle w:val="Aufzhlung2"/>
      <w:lvlText w:val="‒"/>
      <w:lvlJc w:val="left"/>
      <w:pPr>
        <w:ind w:left="567" w:hanging="283"/>
      </w:pPr>
      <w:rPr>
        <w:rFonts w:ascii="Arial" w:hAnsi="Arial" w:cs="Arial" w:hint="default"/>
      </w:rPr>
    </w:lvl>
    <w:lvl w:ilvl="2">
      <w:start w:val="1"/>
      <w:numFmt w:val="bullet"/>
      <w:pStyle w:val="Aufzhlung3"/>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cs="Times New Roman"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75080784"/>
    <w:multiLevelType w:val="multilevel"/>
    <w:tmpl w:val="5008AD3A"/>
    <w:styleLink w:val="AktuelleListe1"/>
    <w:lvl w:ilvl="0">
      <w:start w:val="1"/>
      <w:numFmt w:val="decimalZero"/>
      <w:lvlText w:val="%1"/>
      <w:lvlJc w:val="left"/>
      <w:pPr>
        <w:ind w:left="454" w:hanging="454"/>
      </w:pPr>
      <w:rPr>
        <w:rFonts w:hint="default"/>
      </w:rPr>
    </w:lvl>
    <w:lvl w:ilvl="1">
      <w:start w:val="1"/>
      <w:numFmt w:val="decimal"/>
      <w:lvlText w:val="%1.%2"/>
      <w:lvlJc w:val="left"/>
      <w:pPr>
        <w:ind w:left="1077" w:hanging="623"/>
      </w:pPr>
      <w:rPr>
        <w:rFonts w:hint="default"/>
      </w:rPr>
    </w:lvl>
    <w:lvl w:ilvl="2">
      <w:start w:val="1"/>
      <w:numFmt w:val="decimal"/>
      <w:lvlText w:val="%1.%2.%3"/>
      <w:lvlJc w:val="left"/>
      <w:pPr>
        <w:ind w:left="1219" w:hanging="765"/>
      </w:pPr>
      <w:rPr>
        <w:rFonts w:hint="default"/>
      </w:rPr>
    </w:lvl>
    <w:lvl w:ilvl="3">
      <w:start w:val="1"/>
      <w:numFmt w:val="decimal"/>
      <w:lvlText w:val="%1.%2.%3.%4"/>
      <w:lvlJc w:val="left"/>
      <w:pPr>
        <w:ind w:left="1276" w:hanging="822"/>
      </w:pPr>
      <w:rPr>
        <w:rFonts w:hint="default"/>
      </w:rPr>
    </w:lvl>
    <w:lvl w:ilvl="4">
      <w:start w:val="1"/>
      <w:numFmt w:val="decimal"/>
      <w:lvlText w:val="%1.%2.%3.%4.%5"/>
      <w:lvlJc w:val="left"/>
      <w:pPr>
        <w:ind w:left="1389" w:hanging="935"/>
      </w:pPr>
      <w:rPr>
        <w:rFonts w:hint="default"/>
      </w:rPr>
    </w:lvl>
    <w:lvl w:ilvl="5">
      <w:start w:val="1"/>
      <w:numFmt w:val="decimal"/>
      <w:lvlText w:val="%6."/>
      <w:lvlJc w:val="left"/>
      <w:pPr>
        <w:tabs>
          <w:tab w:val="num" w:pos="425"/>
        </w:tabs>
        <w:ind w:left="284" w:hanging="284"/>
      </w:pPr>
      <w:rPr>
        <w:rFonts w:hint="default"/>
      </w:rPr>
    </w:lvl>
    <w:lvl w:ilvl="6">
      <w:start w:val="1"/>
      <w:numFmt w:val="decimal"/>
      <w:lvlText w:val="%6.%7"/>
      <w:lvlJc w:val="left"/>
      <w:pPr>
        <w:tabs>
          <w:tab w:val="num" w:pos="851"/>
        </w:tabs>
        <w:ind w:left="709" w:hanging="425"/>
      </w:pPr>
      <w:rPr>
        <w:rFonts w:hint="default"/>
      </w:rPr>
    </w:lvl>
    <w:lvl w:ilvl="7">
      <w:start w:val="1"/>
      <w:numFmt w:val="decimal"/>
      <w:lvlText w:val="%6.%7.%8"/>
      <w:lvlJc w:val="left"/>
      <w:pPr>
        <w:tabs>
          <w:tab w:val="num" w:pos="1559"/>
        </w:tabs>
        <w:ind w:left="1276" w:hanging="567"/>
      </w:pPr>
      <w:rPr>
        <w:rFonts w:hint="default"/>
      </w:rPr>
    </w:lvl>
    <w:lvl w:ilvl="8">
      <w:start w:val="1"/>
      <w:numFmt w:val="lowerLetter"/>
      <w:lvlText w:val="%9."/>
      <w:lvlJc w:val="left"/>
      <w:pPr>
        <w:ind w:left="284" w:hanging="284"/>
      </w:pPr>
      <w:rPr>
        <w:rFonts w:hint="default"/>
      </w:rPr>
    </w:lvl>
  </w:abstractNum>
  <w:abstractNum w:abstractNumId="29"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96183194">
    <w:abstractNumId w:val="9"/>
  </w:num>
  <w:num w:numId="2" w16cid:durableId="2133400138">
    <w:abstractNumId w:val="7"/>
  </w:num>
  <w:num w:numId="3" w16cid:durableId="1437947904">
    <w:abstractNumId w:val="6"/>
  </w:num>
  <w:num w:numId="4" w16cid:durableId="13777394">
    <w:abstractNumId w:val="5"/>
  </w:num>
  <w:num w:numId="5" w16cid:durableId="1087113726">
    <w:abstractNumId w:val="4"/>
  </w:num>
  <w:num w:numId="6" w16cid:durableId="1429698206">
    <w:abstractNumId w:val="8"/>
  </w:num>
  <w:num w:numId="7" w16cid:durableId="188640350">
    <w:abstractNumId w:val="3"/>
  </w:num>
  <w:num w:numId="8" w16cid:durableId="800458975">
    <w:abstractNumId w:val="2"/>
  </w:num>
  <w:num w:numId="9" w16cid:durableId="459299164">
    <w:abstractNumId w:val="1"/>
  </w:num>
  <w:num w:numId="10" w16cid:durableId="1368212904">
    <w:abstractNumId w:val="0"/>
  </w:num>
  <w:num w:numId="11" w16cid:durableId="2010255560">
    <w:abstractNumId w:val="26"/>
  </w:num>
  <w:num w:numId="12" w16cid:durableId="1094209536">
    <w:abstractNumId w:val="19"/>
  </w:num>
  <w:num w:numId="13" w16cid:durableId="459882179">
    <w:abstractNumId w:val="16"/>
  </w:num>
  <w:num w:numId="14" w16cid:durableId="1134367691">
    <w:abstractNumId w:val="29"/>
  </w:num>
  <w:num w:numId="15" w16cid:durableId="379136821">
    <w:abstractNumId w:val="27"/>
  </w:num>
  <w:num w:numId="16" w16cid:durableId="2055159306">
    <w:abstractNumId w:val="12"/>
  </w:num>
  <w:num w:numId="17" w16cid:durableId="712459152">
    <w:abstractNumId w:val="17"/>
  </w:num>
  <w:num w:numId="18" w16cid:durableId="13050886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5078249">
    <w:abstractNumId w:val="25"/>
  </w:num>
  <w:num w:numId="20" w16cid:durableId="368072629">
    <w:abstractNumId w:val="15"/>
  </w:num>
  <w:num w:numId="21" w16cid:durableId="38018675">
    <w:abstractNumId w:val="23"/>
  </w:num>
  <w:num w:numId="22" w16cid:durableId="821241036">
    <w:abstractNumId w:val="22"/>
  </w:num>
  <w:num w:numId="23" w16cid:durableId="737439522">
    <w:abstractNumId w:val="13"/>
  </w:num>
  <w:num w:numId="24" w16cid:durableId="840702695">
    <w:abstractNumId w:val="18"/>
  </w:num>
  <w:num w:numId="25" w16cid:durableId="803737417">
    <w:abstractNumId w:val="24"/>
  </w:num>
  <w:num w:numId="26" w16cid:durableId="474833724">
    <w:abstractNumId w:val="20"/>
  </w:num>
  <w:num w:numId="27" w16cid:durableId="396437876">
    <w:abstractNumId w:val="14"/>
  </w:num>
  <w:num w:numId="28" w16cid:durableId="1898709192">
    <w:abstractNumId w:val="11"/>
  </w:num>
  <w:num w:numId="29" w16cid:durableId="1112288074">
    <w:abstractNumId w:val="21"/>
  </w:num>
  <w:num w:numId="30" w16cid:durableId="1644699094">
    <w:abstractNumId w:val="10"/>
  </w:num>
  <w:num w:numId="31" w16cid:durableId="387651739">
    <w:abstractNumId w:val="25"/>
    <w:lvlOverride w:ilvl="0">
      <w:lvl w:ilvl="0">
        <w:start w:val="1"/>
        <w:numFmt w:val="bullet"/>
        <w:pStyle w:val="Aufzhlung1"/>
        <w:lvlText w:val="•"/>
        <w:lvlJc w:val="left"/>
        <w:pPr>
          <w:ind w:left="454" w:hanging="454"/>
        </w:pPr>
        <w:rPr>
          <w:rFonts w:ascii="Arial" w:hAnsi="Arial" w:hint="default"/>
        </w:rPr>
      </w:lvl>
    </w:lvlOverride>
    <w:lvlOverride w:ilvl="1">
      <w:lvl w:ilvl="1">
        <w:start w:val="1"/>
        <w:numFmt w:val="bullet"/>
        <w:pStyle w:val="Aufzhlung2"/>
        <w:lvlText w:val="•"/>
        <w:lvlJc w:val="left"/>
        <w:pPr>
          <w:ind w:left="907" w:hanging="453"/>
        </w:pPr>
        <w:rPr>
          <w:rFonts w:ascii="Arial" w:hAnsi="Arial" w:hint="default"/>
        </w:rPr>
      </w:lvl>
    </w:lvlOverride>
    <w:lvlOverride w:ilvl="2">
      <w:lvl w:ilvl="2">
        <w:start w:val="1"/>
        <w:numFmt w:val="bullet"/>
        <w:pStyle w:val="Aufzhlung3"/>
        <w:lvlText w:val="•"/>
        <w:lvlJc w:val="left"/>
        <w:pPr>
          <w:ind w:left="1361" w:hanging="454"/>
        </w:pPr>
        <w:rPr>
          <w:rFonts w:ascii="Arial" w:hAnsi="Arial" w:hint="default"/>
        </w:rPr>
      </w:lvl>
    </w:lvlOverride>
    <w:lvlOverride w:ilvl="3">
      <w:lvl w:ilvl="3">
        <w:start w:val="1"/>
        <w:numFmt w:val="bullet"/>
        <w:lvlText w:val=""/>
        <w:lvlJc w:val="left"/>
        <w:pPr>
          <w:ind w:left="3164" w:hanging="360"/>
        </w:pPr>
        <w:rPr>
          <w:rFonts w:ascii="Symbol" w:hAnsi="Symbol" w:cs="Times New Roman"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32" w16cid:durableId="2014215488">
    <w:abstractNumId w:val="25"/>
    <w:lvlOverride w:ilvl="0">
      <w:lvl w:ilvl="0">
        <w:start w:val="1"/>
        <w:numFmt w:val="bullet"/>
        <w:pStyle w:val="Aufzhlung1"/>
        <w:lvlText w:val="•"/>
        <w:lvlJc w:val="left"/>
        <w:pPr>
          <w:ind w:left="454" w:hanging="454"/>
        </w:pPr>
        <w:rPr>
          <w:rFonts w:ascii="Calibri" w:hAnsi="Calibri" w:hint="default"/>
        </w:rPr>
      </w:lvl>
    </w:lvlOverride>
    <w:lvlOverride w:ilvl="1">
      <w:lvl w:ilvl="1">
        <w:start w:val="1"/>
        <w:numFmt w:val="bullet"/>
        <w:pStyle w:val="Aufzhlung2"/>
        <w:lvlText w:val="•"/>
        <w:lvlJc w:val="left"/>
        <w:pPr>
          <w:ind w:left="907" w:hanging="453"/>
        </w:pPr>
        <w:rPr>
          <w:rFonts w:ascii="Arial Nova" w:hAnsi="Arial Nova" w:hint="default"/>
        </w:rPr>
      </w:lvl>
    </w:lvlOverride>
    <w:lvlOverride w:ilvl="2">
      <w:lvl w:ilvl="2">
        <w:start w:val="1"/>
        <w:numFmt w:val="bullet"/>
        <w:pStyle w:val="Aufzhlung3"/>
        <w:lvlText w:val="•"/>
        <w:lvlJc w:val="left"/>
        <w:pPr>
          <w:ind w:left="1361" w:hanging="454"/>
        </w:pPr>
        <w:rPr>
          <w:rFonts w:ascii="Arial" w:hAnsi="Arial" w:hint="default"/>
        </w:rPr>
      </w:lvl>
    </w:lvlOverride>
    <w:lvlOverride w:ilvl="3">
      <w:lvl w:ilvl="3">
        <w:start w:val="1"/>
        <w:numFmt w:val="bullet"/>
        <w:lvlText w:val=""/>
        <w:lvlJc w:val="left"/>
        <w:pPr>
          <w:ind w:left="3164" w:hanging="360"/>
        </w:pPr>
        <w:rPr>
          <w:rFonts w:ascii="Symbol" w:hAnsi="Symbol" w:cs="Times New Roman"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33" w16cid:durableId="1441487303">
    <w:abstractNumId w:val="25"/>
    <w:lvlOverride w:ilvl="0">
      <w:lvl w:ilvl="0">
        <w:start w:val="1"/>
        <w:numFmt w:val="bullet"/>
        <w:pStyle w:val="Aufzhlung1"/>
        <w:lvlText w:val="•"/>
        <w:lvlJc w:val="left"/>
        <w:pPr>
          <w:ind w:left="454" w:hanging="454"/>
        </w:pPr>
        <w:rPr>
          <w:rFonts w:ascii="Calibri" w:hAnsi="Calibri" w:hint="default"/>
        </w:rPr>
      </w:lvl>
    </w:lvlOverride>
    <w:lvlOverride w:ilvl="1">
      <w:lvl w:ilvl="1">
        <w:start w:val="1"/>
        <w:numFmt w:val="bullet"/>
        <w:pStyle w:val="Aufzhlung2"/>
        <w:lvlText w:val="•"/>
        <w:lvlJc w:val="left"/>
        <w:pPr>
          <w:ind w:left="907" w:hanging="453"/>
        </w:pPr>
        <w:rPr>
          <w:rFonts w:ascii="Arial Nova" w:hAnsi="Arial Nova" w:hint="default"/>
        </w:rPr>
      </w:lvl>
    </w:lvlOverride>
    <w:lvlOverride w:ilvl="2">
      <w:lvl w:ilvl="2">
        <w:start w:val="1"/>
        <w:numFmt w:val="bullet"/>
        <w:pStyle w:val="Aufzhlung3"/>
        <w:lvlText w:val="•"/>
        <w:lvlJc w:val="left"/>
        <w:pPr>
          <w:ind w:left="1361" w:hanging="454"/>
        </w:pPr>
        <w:rPr>
          <w:rFonts w:ascii="Arial" w:hAnsi="Arial" w:hint="default"/>
        </w:rPr>
      </w:lvl>
    </w:lvlOverride>
    <w:lvlOverride w:ilvl="3">
      <w:lvl w:ilvl="3">
        <w:start w:val="1"/>
        <w:numFmt w:val="bullet"/>
        <w:lvlText w:val=""/>
        <w:lvlJc w:val="left"/>
        <w:pPr>
          <w:ind w:left="3164" w:hanging="360"/>
        </w:pPr>
        <w:rPr>
          <w:rFonts w:ascii="Symbol" w:hAnsi="Symbol" w:cs="Times New Roman"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34" w16cid:durableId="992029102">
    <w:abstractNumId w:val="25"/>
    <w:lvlOverride w:ilvl="0">
      <w:lvl w:ilvl="0">
        <w:start w:val="1"/>
        <w:numFmt w:val="bullet"/>
        <w:pStyle w:val="Aufzhlung1"/>
        <w:lvlText w:val="•"/>
        <w:lvlJc w:val="left"/>
        <w:pPr>
          <w:ind w:left="284" w:hanging="284"/>
        </w:pPr>
        <w:rPr>
          <w:rFonts w:ascii="Calibri" w:hAnsi="Calibri" w:hint="default"/>
        </w:rPr>
      </w:lvl>
    </w:lvlOverride>
    <w:lvlOverride w:ilvl="1">
      <w:lvl w:ilvl="1">
        <w:start w:val="1"/>
        <w:numFmt w:val="bullet"/>
        <w:pStyle w:val="Aufzhlung2"/>
        <w:lvlText w:val="•"/>
        <w:lvlJc w:val="left"/>
        <w:pPr>
          <w:ind w:left="737" w:hanging="283"/>
        </w:pPr>
        <w:rPr>
          <w:rFonts w:ascii="Arial Nova" w:hAnsi="Arial Nova" w:hint="default"/>
        </w:rPr>
      </w:lvl>
    </w:lvlOverride>
    <w:lvlOverride w:ilvl="2">
      <w:lvl w:ilvl="2">
        <w:start w:val="1"/>
        <w:numFmt w:val="bullet"/>
        <w:pStyle w:val="Aufzhlung3"/>
        <w:lvlText w:val="•"/>
        <w:lvlJc w:val="left"/>
        <w:pPr>
          <w:ind w:left="1134" w:hanging="283"/>
        </w:pPr>
        <w:rPr>
          <w:rFonts w:ascii="Arial" w:hAnsi="Arial" w:hint="default"/>
        </w:rPr>
      </w:lvl>
    </w:lvlOverride>
    <w:lvlOverride w:ilvl="3">
      <w:lvl w:ilvl="3">
        <w:start w:val="1"/>
        <w:numFmt w:val="bullet"/>
        <w:lvlText w:val=""/>
        <w:lvlJc w:val="left"/>
        <w:pPr>
          <w:ind w:left="3164" w:hanging="360"/>
        </w:pPr>
        <w:rPr>
          <w:rFonts w:ascii="Symbol" w:hAnsi="Symbol" w:cs="Times New Roman"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35" w16cid:durableId="1493569233">
    <w:abstractNumId w:val="25"/>
    <w:lvlOverride w:ilvl="0">
      <w:lvl w:ilvl="0">
        <w:start w:val="1"/>
        <w:numFmt w:val="bullet"/>
        <w:pStyle w:val="Aufzhlung1"/>
        <w:lvlText w:val="•"/>
        <w:lvlJc w:val="left"/>
        <w:pPr>
          <w:ind w:left="284" w:hanging="284"/>
        </w:pPr>
        <w:rPr>
          <w:rFonts w:ascii="Calibri" w:hAnsi="Calibri" w:hint="default"/>
        </w:rPr>
      </w:lvl>
    </w:lvlOverride>
    <w:lvlOverride w:ilvl="1">
      <w:lvl w:ilvl="1">
        <w:start w:val="1"/>
        <w:numFmt w:val="bullet"/>
        <w:pStyle w:val="Aufzhlung2"/>
        <w:lvlText w:val="•"/>
        <w:lvlJc w:val="left"/>
        <w:pPr>
          <w:ind w:left="907" w:hanging="453"/>
        </w:pPr>
        <w:rPr>
          <w:rFonts w:ascii="Arial Nova" w:hAnsi="Arial Nova" w:hint="default"/>
        </w:rPr>
      </w:lvl>
    </w:lvlOverride>
    <w:lvlOverride w:ilvl="2">
      <w:lvl w:ilvl="2">
        <w:start w:val="1"/>
        <w:numFmt w:val="bullet"/>
        <w:pStyle w:val="Aufzhlung3"/>
        <w:lvlText w:val="•"/>
        <w:lvlJc w:val="left"/>
        <w:pPr>
          <w:ind w:left="1361" w:hanging="454"/>
        </w:pPr>
        <w:rPr>
          <w:rFonts w:ascii="Arial" w:hAnsi="Arial" w:hint="default"/>
        </w:rPr>
      </w:lvl>
    </w:lvlOverride>
    <w:lvlOverride w:ilvl="3">
      <w:lvl w:ilvl="3">
        <w:start w:val="1"/>
        <w:numFmt w:val="bullet"/>
        <w:lvlText w:val=""/>
        <w:lvlJc w:val="left"/>
        <w:pPr>
          <w:ind w:left="3164" w:hanging="360"/>
        </w:pPr>
        <w:rPr>
          <w:rFonts w:ascii="Symbol" w:hAnsi="Symbol" w:cs="Times New Roman"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36" w16cid:durableId="1075512451">
    <w:abstractNumId w:val="25"/>
    <w:lvlOverride w:ilvl="0">
      <w:lvl w:ilvl="0">
        <w:start w:val="1"/>
        <w:numFmt w:val="bullet"/>
        <w:pStyle w:val="Aufzhlung1"/>
        <w:lvlText w:val="•"/>
        <w:lvlJc w:val="left"/>
        <w:pPr>
          <w:ind w:left="284" w:hanging="284"/>
        </w:pPr>
        <w:rPr>
          <w:rFonts w:ascii="Calibri" w:hAnsi="Calibri" w:hint="default"/>
        </w:rPr>
      </w:lvl>
    </w:lvlOverride>
    <w:lvlOverride w:ilvl="1">
      <w:lvl w:ilvl="1">
        <w:start w:val="1"/>
        <w:numFmt w:val="bullet"/>
        <w:pStyle w:val="Aufzhlung2"/>
        <w:lvlText w:val="•"/>
        <w:lvlJc w:val="left"/>
        <w:pPr>
          <w:ind w:left="737" w:hanging="283"/>
        </w:pPr>
        <w:rPr>
          <w:rFonts w:ascii="Arial Nova" w:hAnsi="Arial Nova" w:hint="default"/>
        </w:rPr>
      </w:lvl>
    </w:lvlOverride>
    <w:lvlOverride w:ilvl="2">
      <w:lvl w:ilvl="2">
        <w:start w:val="1"/>
        <w:numFmt w:val="bullet"/>
        <w:pStyle w:val="Aufzhlung3"/>
        <w:lvlText w:val="•"/>
        <w:lvlJc w:val="left"/>
        <w:pPr>
          <w:ind w:left="1361" w:hanging="454"/>
        </w:pPr>
        <w:rPr>
          <w:rFonts w:ascii="Arial" w:hAnsi="Arial" w:hint="default"/>
        </w:rPr>
      </w:lvl>
    </w:lvlOverride>
    <w:lvlOverride w:ilvl="3">
      <w:lvl w:ilvl="3">
        <w:start w:val="1"/>
        <w:numFmt w:val="bullet"/>
        <w:lvlText w:val=""/>
        <w:lvlJc w:val="left"/>
        <w:pPr>
          <w:ind w:left="3164" w:hanging="360"/>
        </w:pPr>
        <w:rPr>
          <w:rFonts w:ascii="Symbol" w:hAnsi="Symbol" w:cs="Times New Roman"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37" w16cid:durableId="446705797">
    <w:abstractNumId w:val="25"/>
    <w:lvlOverride w:ilvl="0">
      <w:lvl w:ilvl="0">
        <w:start w:val="1"/>
        <w:numFmt w:val="bullet"/>
        <w:pStyle w:val="Aufzhlung1"/>
        <w:lvlText w:val="•"/>
        <w:lvlJc w:val="left"/>
        <w:pPr>
          <w:ind w:left="284" w:hanging="284"/>
        </w:pPr>
        <w:rPr>
          <w:rFonts w:ascii="Calibri" w:hAnsi="Calibri" w:hint="default"/>
        </w:rPr>
      </w:lvl>
    </w:lvlOverride>
    <w:lvlOverride w:ilvl="1">
      <w:lvl w:ilvl="1">
        <w:start w:val="1"/>
        <w:numFmt w:val="bullet"/>
        <w:pStyle w:val="Aufzhlung2"/>
        <w:lvlText w:val="•"/>
        <w:lvlJc w:val="left"/>
        <w:pPr>
          <w:ind w:left="907" w:hanging="453"/>
        </w:pPr>
        <w:rPr>
          <w:rFonts w:ascii="Arial Nova" w:hAnsi="Arial Nova" w:hint="default"/>
        </w:rPr>
      </w:lvl>
    </w:lvlOverride>
    <w:lvlOverride w:ilvl="2">
      <w:lvl w:ilvl="2">
        <w:start w:val="1"/>
        <w:numFmt w:val="bullet"/>
        <w:pStyle w:val="Aufzhlung3"/>
        <w:lvlText w:val="•"/>
        <w:lvlJc w:val="left"/>
        <w:pPr>
          <w:ind w:left="1134" w:hanging="283"/>
        </w:pPr>
        <w:rPr>
          <w:rFonts w:ascii="Arial" w:hAnsi="Arial" w:hint="default"/>
        </w:rPr>
      </w:lvl>
    </w:lvlOverride>
    <w:lvlOverride w:ilvl="3">
      <w:lvl w:ilvl="3">
        <w:start w:val="1"/>
        <w:numFmt w:val="bullet"/>
        <w:lvlText w:val=""/>
        <w:lvlJc w:val="left"/>
        <w:pPr>
          <w:ind w:left="3164" w:hanging="360"/>
        </w:pPr>
        <w:rPr>
          <w:rFonts w:ascii="Symbol" w:hAnsi="Symbol" w:cs="Times New Roman"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38" w16cid:durableId="2113747214">
    <w:abstractNumId w:val="28"/>
  </w:num>
  <w:num w:numId="39" w16cid:durableId="11642020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activeWritingStyle w:appName="MSWord" w:lang="fr-CH" w:vendorID="64" w:dllVersion="0" w:nlCheck="1" w:checkStyle="0"/>
  <w:activeWritingStyle w:appName="MSWord" w:lang="de-CH" w:vendorID="64" w:dllVersion="0" w:nlCheck="1" w:checkStyle="0"/>
  <w:activeWritingStyle w:appName="MSWord" w:lang="en-US" w:vendorID="64" w:dllVersion="0" w:nlCheck="1"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0D"/>
    <w:rsid w:val="00001A77"/>
    <w:rsid w:val="00002978"/>
    <w:rsid w:val="000058C3"/>
    <w:rsid w:val="0001010F"/>
    <w:rsid w:val="000170DB"/>
    <w:rsid w:val="00025CEC"/>
    <w:rsid w:val="000266B7"/>
    <w:rsid w:val="00027502"/>
    <w:rsid w:val="00032B92"/>
    <w:rsid w:val="00035F46"/>
    <w:rsid w:val="000409C8"/>
    <w:rsid w:val="00041700"/>
    <w:rsid w:val="000518E5"/>
    <w:rsid w:val="00057033"/>
    <w:rsid w:val="00063BC2"/>
    <w:rsid w:val="00064FAB"/>
    <w:rsid w:val="000701F1"/>
    <w:rsid w:val="00071780"/>
    <w:rsid w:val="000767A5"/>
    <w:rsid w:val="000803EB"/>
    <w:rsid w:val="00090380"/>
    <w:rsid w:val="00092ADC"/>
    <w:rsid w:val="00096E8E"/>
    <w:rsid w:val="000A1884"/>
    <w:rsid w:val="000A24EC"/>
    <w:rsid w:val="000A2660"/>
    <w:rsid w:val="000B183F"/>
    <w:rsid w:val="000B595D"/>
    <w:rsid w:val="000C2FB8"/>
    <w:rsid w:val="000C49C1"/>
    <w:rsid w:val="000D1743"/>
    <w:rsid w:val="000D1BB6"/>
    <w:rsid w:val="000D37CD"/>
    <w:rsid w:val="000D4BB7"/>
    <w:rsid w:val="000E0439"/>
    <w:rsid w:val="000E7543"/>
    <w:rsid w:val="000E756F"/>
    <w:rsid w:val="000F1D2B"/>
    <w:rsid w:val="000F37AB"/>
    <w:rsid w:val="000F5B43"/>
    <w:rsid w:val="0010021F"/>
    <w:rsid w:val="00102345"/>
    <w:rsid w:val="00106688"/>
    <w:rsid w:val="00107F09"/>
    <w:rsid w:val="001134C7"/>
    <w:rsid w:val="00113CB8"/>
    <w:rsid w:val="00117F5C"/>
    <w:rsid w:val="0012151C"/>
    <w:rsid w:val="00124ED5"/>
    <w:rsid w:val="00125538"/>
    <w:rsid w:val="0012569C"/>
    <w:rsid w:val="00125A21"/>
    <w:rsid w:val="00127BBA"/>
    <w:rsid w:val="00133CFB"/>
    <w:rsid w:val="001375AB"/>
    <w:rsid w:val="00144122"/>
    <w:rsid w:val="00145E6F"/>
    <w:rsid w:val="001469D6"/>
    <w:rsid w:val="001514C0"/>
    <w:rsid w:val="00154677"/>
    <w:rsid w:val="00155078"/>
    <w:rsid w:val="001563AB"/>
    <w:rsid w:val="00157ECA"/>
    <w:rsid w:val="0016774B"/>
    <w:rsid w:val="00167916"/>
    <w:rsid w:val="00171870"/>
    <w:rsid w:val="00172343"/>
    <w:rsid w:val="00173210"/>
    <w:rsid w:val="001A3606"/>
    <w:rsid w:val="001A43BD"/>
    <w:rsid w:val="001C580C"/>
    <w:rsid w:val="001C78F1"/>
    <w:rsid w:val="001D1177"/>
    <w:rsid w:val="001E5298"/>
    <w:rsid w:val="001E73F4"/>
    <w:rsid w:val="001F4A7E"/>
    <w:rsid w:val="001F4B8C"/>
    <w:rsid w:val="001F4F9B"/>
    <w:rsid w:val="00213D70"/>
    <w:rsid w:val="0022685B"/>
    <w:rsid w:val="0023018C"/>
    <w:rsid w:val="0023205B"/>
    <w:rsid w:val="002369CE"/>
    <w:rsid w:val="00244D39"/>
    <w:rsid w:val="002466D7"/>
    <w:rsid w:val="00247905"/>
    <w:rsid w:val="00247CB8"/>
    <w:rsid w:val="0025644A"/>
    <w:rsid w:val="002667D4"/>
    <w:rsid w:val="00267F71"/>
    <w:rsid w:val="002726D9"/>
    <w:rsid w:val="00273EBC"/>
    <w:rsid w:val="00283995"/>
    <w:rsid w:val="0028415B"/>
    <w:rsid w:val="002858D0"/>
    <w:rsid w:val="00290E37"/>
    <w:rsid w:val="0029185D"/>
    <w:rsid w:val="00292375"/>
    <w:rsid w:val="002A1036"/>
    <w:rsid w:val="002B0871"/>
    <w:rsid w:val="002B551B"/>
    <w:rsid w:val="002B6E08"/>
    <w:rsid w:val="002C076B"/>
    <w:rsid w:val="002C163B"/>
    <w:rsid w:val="002D272F"/>
    <w:rsid w:val="002D38AE"/>
    <w:rsid w:val="002D709C"/>
    <w:rsid w:val="002E58CD"/>
    <w:rsid w:val="002F06AA"/>
    <w:rsid w:val="002F68A2"/>
    <w:rsid w:val="0030245A"/>
    <w:rsid w:val="00303B73"/>
    <w:rsid w:val="00314C63"/>
    <w:rsid w:val="0032330D"/>
    <w:rsid w:val="00333A1B"/>
    <w:rsid w:val="0034134D"/>
    <w:rsid w:val="00347552"/>
    <w:rsid w:val="003514EE"/>
    <w:rsid w:val="00361C6B"/>
    <w:rsid w:val="00363671"/>
    <w:rsid w:val="00364EE3"/>
    <w:rsid w:val="00371E1F"/>
    <w:rsid w:val="00373551"/>
    <w:rsid w:val="003757E4"/>
    <w:rsid w:val="00375834"/>
    <w:rsid w:val="0037648B"/>
    <w:rsid w:val="003768A0"/>
    <w:rsid w:val="00390F2F"/>
    <w:rsid w:val="0039124E"/>
    <w:rsid w:val="00396051"/>
    <w:rsid w:val="003B6769"/>
    <w:rsid w:val="003C3AED"/>
    <w:rsid w:val="003C3D32"/>
    <w:rsid w:val="003D0FAA"/>
    <w:rsid w:val="003E02D1"/>
    <w:rsid w:val="003E0ECD"/>
    <w:rsid w:val="003E7A96"/>
    <w:rsid w:val="003F1A56"/>
    <w:rsid w:val="003F6A8E"/>
    <w:rsid w:val="00400434"/>
    <w:rsid w:val="00414A53"/>
    <w:rsid w:val="0042454D"/>
    <w:rsid w:val="00437412"/>
    <w:rsid w:val="00444695"/>
    <w:rsid w:val="004449C0"/>
    <w:rsid w:val="00452D49"/>
    <w:rsid w:val="00455A28"/>
    <w:rsid w:val="00457C39"/>
    <w:rsid w:val="004619AB"/>
    <w:rsid w:val="00471D34"/>
    <w:rsid w:val="004724B3"/>
    <w:rsid w:val="0047367C"/>
    <w:rsid w:val="00480603"/>
    <w:rsid w:val="00486DBB"/>
    <w:rsid w:val="00487A71"/>
    <w:rsid w:val="0049182A"/>
    <w:rsid w:val="00493C18"/>
    <w:rsid w:val="00494FD7"/>
    <w:rsid w:val="00495F83"/>
    <w:rsid w:val="004A039B"/>
    <w:rsid w:val="004A21D1"/>
    <w:rsid w:val="004A25A0"/>
    <w:rsid w:val="004B0FDB"/>
    <w:rsid w:val="004B3225"/>
    <w:rsid w:val="004C1329"/>
    <w:rsid w:val="004C3880"/>
    <w:rsid w:val="004D0F2F"/>
    <w:rsid w:val="004D179F"/>
    <w:rsid w:val="004D3323"/>
    <w:rsid w:val="004D5B31"/>
    <w:rsid w:val="004D76AD"/>
    <w:rsid w:val="004E0E33"/>
    <w:rsid w:val="004E3197"/>
    <w:rsid w:val="004F22CB"/>
    <w:rsid w:val="004F3283"/>
    <w:rsid w:val="00500294"/>
    <w:rsid w:val="00500486"/>
    <w:rsid w:val="0052095D"/>
    <w:rsid w:val="00525B53"/>
    <w:rsid w:val="005263CD"/>
    <w:rsid w:val="00526C93"/>
    <w:rsid w:val="005326DF"/>
    <w:rsid w:val="005339AE"/>
    <w:rsid w:val="00535EA2"/>
    <w:rsid w:val="00537410"/>
    <w:rsid w:val="00540D6B"/>
    <w:rsid w:val="00543061"/>
    <w:rsid w:val="00550787"/>
    <w:rsid w:val="00551E8B"/>
    <w:rsid w:val="00554D4C"/>
    <w:rsid w:val="00556D8A"/>
    <w:rsid w:val="00562128"/>
    <w:rsid w:val="00563D62"/>
    <w:rsid w:val="00576439"/>
    <w:rsid w:val="00591832"/>
    <w:rsid w:val="00592841"/>
    <w:rsid w:val="005A357F"/>
    <w:rsid w:val="005A56B6"/>
    <w:rsid w:val="005A7BE5"/>
    <w:rsid w:val="005B2920"/>
    <w:rsid w:val="005B4DEC"/>
    <w:rsid w:val="005B6FD0"/>
    <w:rsid w:val="005C2730"/>
    <w:rsid w:val="005C35F5"/>
    <w:rsid w:val="005C6148"/>
    <w:rsid w:val="005C61A5"/>
    <w:rsid w:val="005C7189"/>
    <w:rsid w:val="005E0230"/>
    <w:rsid w:val="005E1AFA"/>
    <w:rsid w:val="005E4DF1"/>
    <w:rsid w:val="005F69A3"/>
    <w:rsid w:val="005F6B47"/>
    <w:rsid w:val="006044D5"/>
    <w:rsid w:val="00613B12"/>
    <w:rsid w:val="00622481"/>
    <w:rsid w:val="00622FDC"/>
    <w:rsid w:val="00625020"/>
    <w:rsid w:val="00625695"/>
    <w:rsid w:val="00626258"/>
    <w:rsid w:val="00642F26"/>
    <w:rsid w:val="0064447D"/>
    <w:rsid w:val="00647B77"/>
    <w:rsid w:val="00650B3D"/>
    <w:rsid w:val="00651F73"/>
    <w:rsid w:val="0065274C"/>
    <w:rsid w:val="0065278C"/>
    <w:rsid w:val="00661A71"/>
    <w:rsid w:val="00672E90"/>
    <w:rsid w:val="0068180C"/>
    <w:rsid w:val="00686D14"/>
    <w:rsid w:val="00687ED7"/>
    <w:rsid w:val="006946DA"/>
    <w:rsid w:val="006A3921"/>
    <w:rsid w:val="006B3083"/>
    <w:rsid w:val="006B4E26"/>
    <w:rsid w:val="006C144C"/>
    <w:rsid w:val="006C3F70"/>
    <w:rsid w:val="006C62E1"/>
    <w:rsid w:val="006D534D"/>
    <w:rsid w:val="006E0F4E"/>
    <w:rsid w:val="006E4AF1"/>
    <w:rsid w:val="006F0345"/>
    <w:rsid w:val="006F0469"/>
    <w:rsid w:val="006F5C45"/>
    <w:rsid w:val="00700979"/>
    <w:rsid w:val="007040B6"/>
    <w:rsid w:val="00705076"/>
    <w:rsid w:val="007065E6"/>
    <w:rsid w:val="00711147"/>
    <w:rsid w:val="0071222D"/>
    <w:rsid w:val="0071580A"/>
    <w:rsid w:val="0071778D"/>
    <w:rsid w:val="007221CA"/>
    <w:rsid w:val="007248EF"/>
    <w:rsid w:val="007277E3"/>
    <w:rsid w:val="00731A17"/>
    <w:rsid w:val="00734458"/>
    <w:rsid w:val="00734D18"/>
    <w:rsid w:val="007419CF"/>
    <w:rsid w:val="0074241C"/>
    <w:rsid w:val="0074487E"/>
    <w:rsid w:val="00746273"/>
    <w:rsid w:val="0075366F"/>
    <w:rsid w:val="00753AD6"/>
    <w:rsid w:val="0075453B"/>
    <w:rsid w:val="007610D2"/>
    <w:rsid w:val="007655F7"/>
    <w:rsid w:val="007721BF"/>
    <w:rsid w:val="00774E70"/>
    <w:rsid w:val="0078181E"/>
    <w:rsid w:val="00783E8E"/>
    <w:rsid w:val="0079631C"/>
    <w:rsid w:val="00796CEE"/>
    <w:rsid w:val="007A4664"/>
    <w:rsid w:val="007A4D06"/>
    <w:rsid w:val="007B0A25"/>
    <w:rsid w:val="007B514D"/>
    <w:rsid w:val="007B5396"/>
    <w:rsid w:val="007C0B2A"/>
    <w:rsid w:val="007C107D"/>
    <w:rsid w:val="007C10CD"/>
    <w:rsid w:val="007D2D9A"/>
    <w:rsid w:val="007D3584"/>
    <w:rsid w:val="007D7177"/>
    <w:rsid w:val="007E0460"/>
    <w:rsid w:val="007E1F37"/>
    <w:rsid w:val="007E484F"/>
    <w:rsid w:val="007E53F8"/>
    <w:rsid w:val="00801382"/>
    <w:rsid w:val="00801F4A"/>
    <w:rsid w:val="0080407A"/>
    <w:rsid w:val="00816244"/>
    <w:rsid w:val="00824C35"/>
    <w:rsid w:val="00833960"/>
    <w:rsid w:val="00840973"/>
    <w:rsid w:val="00841B44"/>
    <w:rsid w:val="00844B0B"/>
    <w:rsid w:val="00844B72"/>
    <w:rsid w:val="00847571"/>
    <w:rsid w:val="00853121"/>
    <w:rsid w:val="0085454F"/>
    <w:rsid w:val="00856CA7"/>
    <w:rsid w:val="00857D8A"/>
    <w:rsid w:val="00864855"/>
    <w:rsid w:val="00870017"/>
    <w:rsid w:val="00873BAA"/>
    <w:rsid w:val="00874E49"/>
    <w:rsid w:val="00876898"/>
    <w:rsid w:val="00883CC4"/>
    <w:rsid w:val="00890DC0"/>
    <w:rsid w:val="00892FAD"/>
    <w:rsid w:val="0089708E"/>
    <w:rsid w:val="008A0276"/>
    <w:rsid w:val="008A046A"/>
    <w:rsid w:val="008A067E"/>
    <w:rsid w:val="008B182B"/>
    <w:rsid w:val="008B2B67"/>
    <w:rsid w:val="008C68AF"/>
    <w:rsid w:val="00910E50"/>
    <w:rsid w:val="00920049"/>
    <w:rsid w:val="009235A2"/>
    <w:rsid w:val="00934956"/>
    <w:rsid w:val="0093619F"/>
    <w:rsid w:val="009427E5"/>
    <w:rsid w:val="009454B7"/>
    <w:rsid w:val="009613D8"/>
    <w:rsid w:val="00961E8E"/>
    <w:rsid w:val="00971315"/>
    <w:rsid w:val="00974275"/>
    <w:rsid w:val="00976978"/>
    <w:rsid w:val="009803F5"/>
    <w:rsid w:val="009804FC"/>
    <w:rsid w:val="0098474B"/>
    <w:rsid w:val="00995CBA"/>
    <w:rsid w:val="0099678C"/>
    <w:rsid w:val="00997C2F"/>
    <w:rsid w:val="009A1DB4"/>
    <w:rsid w:val="009B030C"/>
    <w:rsid w:val="009B0C96"/>
    <w:rsid w:val="009B251E"/>
    <w:rsid w:val="009C094A"/>
    <w:rsid w:val="009C222B"/>
    <w:rsid w:val="009C64D7"/>
    <w:rsid w:val="009C67A8"/>
    <w:rsid w:val="009C740D"/>
    <w:rsid w:val="009C7C05"/>
    <w:rsid w:val="009D201B"/>
    <w:rsid w:val="009D5D9C"/>
    <w:rsid w:val="009D6B91"/>
    <w:rsid w:val="009E1E96"/>
    <w:rsid w:val="009E2171"/>
    <w:rsid w:val="009F3E6A"/>
    <w:rsid w:val="009F6B8B"/>
    <w:rsid w:val="00A02378"/>
    <w:rsid w:val="00A06F53"/>
    <w:rsid w:val="00A174FE"/>
    <w:rsid w:val="00A211F7"/>
    <w:rsid w:val="00A24BE1"/>
    <w:rsid w:val="00A26292"/>
    <w:rsid w:val="00A32E67"/>
    <w:rsid w:val="00A346B6"/>
    <w:rsid w:val="00A42464"/>
    <w:rsid w:val="00A430E9"/>
    <w:rsid w:val="00A43EDD"/>
    <w:rsid w:val="00A51D5D"/>
    <w:rsid w:val="00A5451D"/>
    <w:rsid w:val="00A5539F"/>
    <w:rsid w:val="00A55C83"/>
    <w:rsid w:val="00A56A99"/>
    <w:rsid w:val="00A5741A"/>
    <w:rsid w:val="00A57815"/>
    <w:rsid w:val="00A62F82"/>
    <w:rsid w:val="00A62FAD"/>
    <w:rsid w:val="00A70CDC"/>
    <w:rsid w:val="00A7133D"/>
    <w:rsid w:val="00A7788C"/>
    <w:rsid w:val="00A960B8"/>
    <w:rsid w:val="00A9769C"/>
    <w:rsid w:val="00AA1D9C"/>
    <w:rsid w:val="00AA2638"/>
    <w:rsid w:val="00AA27A0"/>
    <w:rsid w:val="00AA5DDC"/>
    <w:rsid w:val="00AA68FB"/>
    <w:rsid w:val="00AB605E"/>
    <w:rsid w:val="00AB7F7D"/>
    <w:rsid w:val="00AC0DF9"/>
    <w:rsid w:val="00AC2D5B"/>
    <w:rsid w:val="00AC3C0A"/>
    <w:rsid w:val="00AC6321"/>
    <w:rsid w:val="00AD36B2"/>
    <w:rsid w:val="00AD531A"/>
    <w:rsid w:val="00AD5C8F"/>
    <w:rsid w:val="00AE6EB7"/>
    <w:rsid w:val="00AF23E6"/>
    <w:rsid w:val="00AF47AE"/>
    <w:rsid w:val="00AF5734"/>
    <w:rsid w:val="00AF7CA8"/>
    <w:rsid w:val="00B00A51"/>
    <w:rsid w:val="00B05554"/>
    <w:rsid w:val="00B11A9B"/>
    <w:rsid w:val="00B1687C"/>
    <w:rsid w:val="00B24B2A"/>
    <w:rsid w:val="00B322CD"/>
    <w:rsid w:val="00B32881"/>
    <w:rsid w:val="00B32ABB"/>
    <w:rsid w:val="00B41FD3"/>
    <w:rsid w:val="00B426D3"/>
    <w:rsid w:val="00B431DE"/>
    <w:rsid w:val="00B452C0"/>
    <w:rsid w:val="00B521A6"/>
    <w:rsid w:val="00B526F8"/>
    <w:rsid w:val="00B54DE7"/>
    <w:rsid w:val="00B622CF"/>
    <w:rsid w:val="00B70D03"/>
    <w:rsid w:val="00B75401"/>
    <w:rsid w:val="00B803E7"/>
    <w:rsid w:val="00B82E14"/>
    <w:rsid w:val="00B84605"/>
    <w:rsid w:val="00B97484"/>
    <w:rsid w:val="00BA2B5A"/>
    <w:rsid w:val="00BA4DDE"/>
    <w:rsid w:val="00BB0EB7"/>
    <w:rsid w:val="00BB1DA6"/>
    <w:rsid w:val="00BB206A"/>
    <w:rsid w:val="00BB4CF6"/>
    <w:rsid w:val="00BB6AF9"/>
    <w:rsid w:val="00BC1B70"/>
    <w:rsid w:val="00BC655F"/>
    <w:rsid w:val="00BD09F9"/>
    <w:rsid w:val="00BE0C43"/>
    <w:rsid w:val="00BE1E62"/>
    <w:rsid w:val="00BE6F33"/>
    <w:rsid w:val="00BF0583"/>
    <w:rsid w:val="00BF46AC"/>
    <w:rsid w:val="00BF52B2"/>
    <w:rsid w:val="00BF5A0B"/>
    <w:rsid w:val="00BF5EE1"/>
    <w:rsid w:val="00BF7052"/>
    <w:rsid w:val="00C0284A"/>
    <w:rsid w:val="00C042CC"/>
    <w:rsid w:val="00C05139"/>
    <w:rsid w:val="00C05FAB"/>
    <w:rsid w:val="00C12431"/>
    <w:rsid w:val="00C25656"/>
    <w:rsid w:val="00C30C28"/>
    <w:rsid w:val="00C3674D"/>
    <w:rsid w:val="00C43EDE"/>
    <w:rsid w:val="00C51D2F"/>
    <w:rsid w:val="00C52522"/>
    <w:rsid w:val="00C52580"/>
    <w:rsid w:val="00C5580D"/>
    <w:rsid w:val="00C572F8"/>
    <w:rsid w:val="00C600E0"/>
    <w:rsid w:val="00C60AC3"/>
    <w:rsid w:val="00C61AE9"/>
    <w:rsid w:val="00C6509D"/>
    <w:rsid w:val="00C6793B"/>
    <w:rsid w:val="00C73727"/>
    <w:rsid w:val="00C743C8"/>
    <w:rsid w:val="00C97383"/>
    <w:rsid w:val="00CA348A"/>
    <w:rsid w:val="00CA56FC"/>
    <w:rsid w:val="00CA5EF8"/>
    <w:rsid w:val="00CA6408"/>
    <w:rsid w:val="00CB2CE6"/>
    <w:rsid w:val="00CC06EF"/>
    <w:rsid w:val="00CD0374"/>
    <w:rsid w:val="00CD7308"/>
    <w:rsid w:val="00CE0D98"/>
    <w:rsid w:val="00CF08BB"/>
    <w:rsid w:val="00CF1AFD"/>
    <w:rsid w:val="00CF1E53"/>
    <w:rsid w:val="00D00E26"/>
    <w:rsid w:val="00D1389A"/>
    <w:rsid w:val="00D13DAC"/>
    <w:rsid w:val="00D27003"/>
    <w:rsid w:val="00D30E68"/>
    <w:rsid w:val="00D31037"/>
    <w:rsid w:val="00D36D26"/>
    <w:rsid w:val="00D36E1E"/>
    <w:rsid w:val="00D46608"/>
    <w:rsid w:val="00D57397"/>
    <w:rsid w:val="00D61996"/>
    <w:rsid w:val="00D62806"/>
    <w:rsid w:val="00D654CD"/>
    <w:rsid w:val="00D6722C"/>
    <w:rsid w:val="00D678C7"/>
    <w:rsid w:val="00D71C38"/>
    <w:rsid w:val="00D8261A"/>
    <w:rsid w:val="00D83B1D"/>
    <w:rsid w:val="00D910F2"/>
    <w:rsid w:val="00D9415C"/>
    <w:rsid w:val="00D9553C"/>
    <w:rsid w:val="00DA1A6C"/>
    <w:rsid w:val="00DA469E"/>
    <w:rsid w:val="00DA716B"/>
    <w:rsid w:val="00DB45F8"/>
    <w:rsid w:val="00DB7675"/>
    <w:rsid w:val="00DC3565"/>
    <w:rsid w:val="00DD2500"/>
    <w:rsid w:val="00DF4059"/>
    <w:rsid w:val="00E25DCD"/>
    <w:rsid w:val="00E269E1"/>
    <w:rsid w:val="00E325A6"/>
    <w:rsid w:val="00E326FF"/>
    <w:rsid w:val="00E32C3C"/>
    <w:rsid w:val="00E403D1"/>
    <w:rsid w:val="00E413BD"/>
    <w:rsid w:val="00E414A0"/>
    <w:rsid w:val="00E45F13"/>
    <w:rsid w:val="00E50336"/>
    <w:rsid w:val="00E510BC"/>
    <w:rsid w:val="00E526FD"/>
    <w:rsid w:val="00E52BA4"/>
    <w:rsid w:val="00E52D3E"/>
    <w:rsid w:val="00E543DE"/>
    <w:rsid w:val="00E61256"/>
    <w:rsid w:val="00E62EFE"/>
    <w:rsid w:val="00E73CB2"/>
    <w:rsid w:val="00E74A3A"/>
    <w:rsid w:val="00E81A79"/>
    <w:rsid w:val="00E839BA"/>
    <w:rsid w:val="00E8428A"/>
    <w:rsid w:val="00E97F7D"/>
    <w:rsid w:val="00EA59B8"/>
    <w:rsid w:val="00EA5A01"/>
    <w:rsid w:val="00EB0A89"/>
    <w:rsid w:val="00EC22F0"/>
    <w:rsid w:val="00EC2DF9"/>
    <w:rsid w:val="00EC3428"/>
    <w:rsid w:val="00EC6BA7"/>
    <w:rsid w:val="00EC6CDF"/>
    <w:rsid w:val="00EC7E47"/>
    <w:rsid w:val="00EE6E36"/>
    <w:rsid w:val="00F016BC"/>
    <w:rsid w:val="00F02C82"/>
    <w:rsid w:val="00F0660B"/>
    <w:rsid w:val="00F10070"/>
    <w:rsid w:val="00F123AE"/>
    <w:rsid w:val="00F13EB2"/>
    <w:rsid w:val="00F16C91"/>
    <w:rsid w:val="00F23003"/>
    <w:rsid w:val="00F26721"/>
    <w:rsid w:val="00F26899"/>
    <w:rsid w:val="00F32B93"/>
    <w:rsid w:val="00F45CDD"/>
    <w:rsid w:val="00F47631"/>
    <w:rsid w:val="00F51E56"/>
    <w:rsid w:val="00F5551A"/>
    <w:rsid w:val="00F555A9"/>
    <w:rsid w:val="00F56AAB"/>
    <w:rsid w:val="00F600C7"/>
    <w:rsid w:val="00F61702"/>
    <w:rsid w:val="00F73331"/>
    <w:rsid w:val="00F77D10"/>
    <w:rsid w:val="00F808AD"/>
    <w:rsid w:val="00F84088"/>
    <w:rsid w:val="00F87174"/>
    <w:rsid w:val="00F91D37"/>
    <w:rsid w:val="00F91DEC"/>
    <w:rsid w:val="00F93538"/>
    <w:rsid w:val="00F9610D"/>
    <w:rsid w:val="00FA342E"/>
    <w:rsid w:val="00FB657F"/>
    <w:rsid w:val="00FC67F7"/>
    <w:rsid w:val="00FC6CA5"/>
    <w:rsid w:val="00FD4BB0"/>
    <w:rsid w:val="00FE4A89"/>
    <w:rsid w:val="00FE6965"/>
    <w:rsid w:val="00FE7D09"/>
    <w:rsid w:val="00FF3380"/>
    <w:rsid w:val="00FF731B"/>
    <w:rsid w:val="1349D02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103D7"/>
  <w15:docId w15:val="{7C9EBC67-20F5-4C80-96DF-97F7CF4A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79" w:unhideWhenUsed="1"/>
    <w:lsdException w:name="index 2" w:semiHidden="1" w:uiPriority="79" w:unhideWhenUsed="1"/>
    <w:lsdException w:name="index 3" w:semiHidden="1" w:uiPriority="79" w:unhideWhenUsed="1"/>
    <w:lsdException w:name="index 4" w:semiHidden="1" w:uiPriority="79" w:unhideWhenUsed="1"/>
    <w:lsdException w:name="index 5" w:semiHidden="1" w:uiPriority="79" w:unhideWhenUsed="1"/>
    <w:lsdException w:name="index 6" w:semiHidden="1" w:uiPriority="79" w:unhideWhenUsed="1"/>
    <w:lsdException w:name="index 7" w:semiHidden="1" w:uiPriority="79" w:unhideWhenUsed="1"/>
    <w:lsdException w:name="index 8" w:semiHidden="1" w:uiPriority="79" w:unhideWhenUsed="1"/>
    <w:lsdException w:name="index 9" w:semiHidden="1" w:uiPriority="7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7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79" w:unhideWhenUsed="1"/>
    <w:lsdException w:name="caption" w:uiPriority="35"/>
    <w:lsdException w:name="table of figures" w:semiHidden="1" w:unhideWhenUsed="1"/>
    <w:lsdException w:name="envelope address" w:semiHidden="1" w:uiPriority="79" w:unhideWhenUsed="1"/>
    <w:lsdException w:name="envelope return" w:semiHidden="1" w:uiPriority="79" w:unhideWhenUsed="1"/>
    <w:lsdException w:name="footnote reference" w:semiHidden="1" w:unhideWhenUsed="1"/>
    <w:lsdException w:name="annotation reference" w:semiHidden="1" w:unhideWhenUsed="1"/>
    <w:lsdException w:name="line number" w:semiHidden="1" w:uiPriority="79" w:unhideWhenUsed="1"/>
    <w:lsdException w:name="endnote reference" w:semiHidden="1" w:unhideWhenUsed="1"/>
    <w:lsdException w:name="endnote text" w:semiHidden="1" w:unhideWhenUsed="1"/>
    <w:lsdException w:name="table of authorities" w:semiHidden="1" w:uiPriority="79" w:unhideWhenUsed="1"/>
    <w:lsdException w:name="macro" w:semiHidden="1" w:uiPriority="79" w:unhideWhenUsed="1"/>
    <w:lsdException w:name="toa heading" w:semiHidden="1" w:uiPriority="79" w:unhideWhenUsed="1"/>
    <w:lsdException w:name="List" w:semiHidden="1" w:uiPriority="79" w:unhideWhenUsed="1"/>
    <w:lsdException w:name="List Bullet" w:semiHidden="1" w:unhideWhenUsed="1"/>
    <w:lsdException w:name="List Number" w:semiHidden="1" w:uiPriority="79" w:unhideWhenUsed="1"/>
    <w:lsdException w:name="List 2" w:semiHidden="1" w:uiPriority="79" w:unhideWhenUsed="1"/>
    <w:lsdException w:name="List 3" w:semiHidden="1" w:uiPriority="79" w:unhideWhenUsed="1"/>
    <w:lsdException w:name="List 4" w:semiHidden="1" w:uiPriority="79" w:unhideWhenUsed="1"/>
    <w:lsdException w:name="List 5" w:semiHidden="1" w:uiPriority="79" w:unhideWhenUsed="1"/>
    <w:lsdException w:name="List Bullet 2" w:semiHidden="1" w:unhideWhenUsed="1"/>
    <w:lsdException w:name="List Bullet 3" w:semiHidden="1" w:unhideWhenUsed="1"/>
    <w:lsdException w:name="List Bullet 4" w:semiHidden="1" w:uiPriority="79" w:unhideWhenUsed="1"/>
    <w:lsdException w:name="List Bullet 5" w:semiHidden="1" w:uiPriority="79" w:unhideWhenUsed="1"/>
    <w:lsdException w:name="List Number 2" w:semiHidden="1" w:uiPriority="79" w:unhideWhenUsed="1"/>
    <w:lsdException w:name="List Number 3" w:semiHidden="1" w:uiPriority="79" w:unhideWhenUsed="1"/>
    <w:lsdException w:name="List Number 4" w:semiHidden="1" w:uiPriority="79" w:unhideWhenUsed="1"/>
    <w:lsdException w:name="List Number 5" w:semiHidden="1" w:uiPriority="79" w:unhideWhenUsed="1"/>
    <w:lsdException w:name="Title" w:uiPriority="10" w:qFormat="1"/>
    <w:lsdException w:name="Closing" w:semiHidden="1" w:uiPriority="79" w:unhideWhenUsed="1"/>
    <w:lsdException w:name="Signature" w:semiHidden="1" w:uiPriority="79" w:unhideWhenUsed="1"/>
    <w:lsdException w:name="Default Paragraph Font" w:semiHidden="1" w:uiPriority="1" w:unhideWhenUsed="1"/>
    <w:lsdException w:name="Body Text" w:semiHidden="1" w:uiPriority="79" w:unhideWhenUsed="1"/>
    <w:lsdException w:name="Body Text Indent" w:semiHidden="1" w:uiPriority="79" w:unhideWhenUsed="1"/>
    <w:lsdException w:name="List Continue" w:semiHidden="1" w:uiPriority="79" w:unhideWhenUsed="1"/>
    <w:lsdException w:name="List Continue 2" w:semiHidden="1" w:uiPriority="79" w:unhideWhenUsed="1"/>
    <w:lsdException w:name="List Continue 3" w:semiHidden="1" w:uiPriority="79" w:unhideWhenUsed="1"/>
    <w:lsdException w:name="List Continue 4" w:semiHidden="1" w:uiPriority="79" w:unhideWhenUsed="1"/>
    <w:lsdException w:name="List Continue 5" w:semiHidden="1" w:uiPriority="79" w:unhideWhenUsed="1"/>
    <w:lsdException w:name="Message Header" w:semiHidden="1" w:uiPriority="79" w:unhideWhenUsed="1"/>
    <w:lsdException w:name="Subtitle" w:uiPriority="11"/>
    <w:lsdException w:name="Salutation" w:semiHidden="1" w:uiPriority="79" w:unhideWhenUsed="1"/>
    <w:lsdException w:name="Date" w:uiPriority="15"/>
    <w:lsdException w:name="Body Text First Indent" w:semiHidden="1" w:uiPriority="79" w:unhideWhenUsed="1"/>
    <w:lsdException w:name="Body Text First Indent 2" w:semiHidden="1" w:uiPriority="79" w:unhideWhenUsed="1"/>
    <w:lsdException w:name="Note Heading" w:semiHidden="1" w:uiPriority="79" w:unhideWhenUsed="1"/>
    <w:lsdException w:name="Body Text 2" w:semiHidden="1" w:uiPriority="79" w:unhideWhenUsed="1"/>
    <w:lsdException w:name="Body Text 3" w:semiHidden="1" w:uiPriority="79" w:unhideWhenUsed="1"/>
    <w:lsdException w:name="Body Text Indent 2" w:semiHidden="1" w:uiPriority="79" w:unhideWhenUsed="1"/>
    <w:lsdException w:name="Body Text Indent 3" w:semiHidden="1" w:uiPriority="79" w:unhideWhenUsed="1"/>
    <w:lsdException w:name="Block Text" w:semiHidden="1" w:uiPriority="79"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iPriority="79" w:unhideWhenUsed="1"/>
    <w:lsdException w:name="Plain Text" w:semiHidden="1" w:uiPriority="79" w:unhideWhenUsed="1"/>
    <w:lsdException w:name="E-mail Signature" w:semiHidden="1" w:uiPriority="79" w:unhideWhenUsed="1"/>
    <w:lsdException w:name="HTML Top of Form" w:semiHidden="1" w:unhideWhenUsed="1"/>
    <w:lsdException w:name="HTML Bottom of Form" w:semiHidden="1" w:unhideWhenUsed="1"/>
    <w:lsdException w:name="Normal (Web)" w:semiHidden="1" w:unhideWhenUsed="1"/>
    <w:lsdException w:name="HTML Acronym" w:semiHidden="1" w:uiPriority="79" w:unhideWhenUsed="1"/>
    <w:lsdException w:name="HTML Address" w:semiHidden="1" w:uiPriority="79" w:unhideWhenUsed="1"/>
    <w:lsdException w:name="HTML Cite" w:semiHidden="1" w:uiPriority="79" w:unhideWhenUsed="1"/>
    <w:lsdException w:name="HTML Code" w:semiHidden="1" w:uiPriority="79" w:unhideWhenUsed="1"/>
    <w:lsdException w:name="HTML Definition" w:semiHidden="1" w:uiPriority="79" w:unhideWhenUsed="1"/>
    <w:lsdException w:name="HTML Keyboard" w:semiHidden="1" w:uiPriority="79" w:unhideWhenUsed="1"/>
    <w:lsdException w:name="HTML Preformatted" w:semiHidden="1" w:uiPriority="79" w:unhideWhenUsed="1"/>
    <w:lsdException w:name="HTML Sample" w:semiHidden="1" w:uiPriority="79" w:unhideWhenUsed="1"/>
    <w:lsdException w:name="HTML Typewriter" w:semiHidden="1" w:uiPriority="79" w:unhideWhenUsed="1"/>
    <w:lsdException w:name="HTML Variable" w:semiHidden="1" w:uiPriority="79" w:unhideWhenUsed="1"/>
    <w:lsdException w:name="Normal Table" w:semiHidden="1" w:unhideWhenUsed="1"/>
    <w:lsdException w:name="annotation subject" w:semiHidden="1" w:uiPriority="7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7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79" w:unhideWhenUsed="1"/>
    <w:lsdException w:name="Smart Hyperlink" w:semiHidden="1" w:uiPriority="79" w:unhideWhenUsed="1"/>
    <w:lsdException w:name="Hashtag" w:semiHidden="1" w:uiPriority="79" w:unhideWhenUsed="1"/>
    <w:lsdException w:name="Unresolved Mention" w:semiHidden="1" w:uiPriority="79" w:unhideWhenUsed="1"/>
    <w:lsdException w:name="Smart Link" w:semiHidden="1" w:unhideWhenUsed="1"/>
  </w:latentStyles>
  <w:style w:type="paragraph" w:default="1" w:styleId="Standard">
    <w:name w:val="Normal"/>
    <w:qFormat/>
    <w:rsid w:val="00347552"/>
  </w:style>
  <w:style w:type="paragraph" w:styleId="berschrift1">
    <w:name w:val="heading 1"/>
    <w:basedOn w:val="Standard"/>
    <w:next w:val="Standard"/>
    <w:link w:val="berschrift1Zchn"/>
    <w:uiPriority w:val="9"/>
    <w:qFormat/>
    <w:rsid w:val="009C740D"/>
    <w:pPr>
      <w:keepNext/>
      <w:keepLines/>
      <w:spacing w:before="550" w:after="150"/>
      <w:outlineLvl w:val="0"/>
    </w:pPr>
    <w:rPr>
      <w:rFonts w:asciiTheme="majorHAnsi" w:eastAsiaTheme="majorEastAsia" w:hAnsiTheme="majorHAnsi" w:cstheme="majorBidi"/>
      <w:bCs/>
      <w:sz w:val="26"/>
      <w:szCs w:val="28"/>
    </w:rPr>
  </w:style>
  <w:style w:type="paragraph" w:styleId="berschrift2">
    <w:name w:val="heading 2"/>
    <w:basedOn w:val="Standard"/>
    <w:next w:val="Standard"/>
    <w:link w:val="berschrift2Zchn"/>
    <w:uiPriority w:val="9"/>
    <w:qFormat/>
    <w:rsid w:val="00A346B6"/>
    <w:pPr>
      <w:keepNext/>
      <w:keepLines/>
      <w:spacing w:before="260" w:after="17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A346B6"/>
    <w:pPr>
      <w:keepNext/>
      <w:keepLines/>
      <w:spacing w:before="260" w:after="170"/>
      <w:outlineLvl w:val="2"/>
    </w:pPr>
    <w:rPr>
      <w:rFonts w:asciiTheme="majorHAnsi" w:eastAsiaTheme="majorEastAsia" w:hAnsiTheme="majorHAnsi" w:cstheme="majorBidi"/>
      <w:b/>
      <w:sz w:val="22"/>
      <w:szCs w:val="24"/>
    </w:rPr>
  </w:style>
  <w:style w:type="paragraph" w:styleId="berschrift4">
    <w:name w:val="heading 4"/>
    <w:basedOn w:val="Standard"/>
    <w:next w:val="Standard"/>
    <w:link w:val="berschrift4Zchn"/>
    <w:uiPriority w:val="9"/>
    <w:unhideWhenUsed/>
    <w:qFormat/>
    <w:rsid w:val="003E02D1"/>
    <w:pPr>
      <w:keepNext/>
      <w:keepLines/>
      <w:spacing w:before="260"/>
      <w:outlineLvl w:val="3"/>
    </w:pPr>
    <w:rPr>
      <w:rFonts w:asciiTheme="majorHAnsi" w:eastAsiaTheme="majorEastAsia" w:hAnsiTheme="majorHAnsi" w:cstheme="majorBidi"/>
      <w:b/>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F91D37"/>
    <w:pPr>
      <w:tabs>
        <w:tab w:val="center" w:pos="4536"/>
        <w:tab w:val="right" w:pos="9072"/>
      </w:tabs>
      <w:spacing w:line="240" w:lineRule="auto"/>
    </w:pPr>
  </w:style>
  <w:style w:type="character" w:customStyle="1" w:styleId="KopfzeileZchn">
    <w:name w:val="Kopfzeile Zchn"/>
    <w:basedOn w:val="Absatz-Standardschriftart"/>
    <w:link w:val="Kopfzeile"/>
    <w:uiPriority w:val="93"/>
    <w:semiHidden/>
    <w:rsid w:val="0052095D"/>
  </w:style>
  <w:style w:type="paragraph" w:styleId="Fuzeile">
    <w:name w:val="footer"/>
    <w:basedOn w:val="Standard"/>
    <w:link w:val="FuzeileZchn"/>
    <w:uiPriority w:val="94"/>
    <w:semiHidden/>
    <w:rsid w:val="00455A28"/>
    <w:pPr>
      <w:spacing w:line="240" w:lineRule="auto"/>
    </w:pPr>
    <w:rPr>
      <w:sz w:val="15"/>
    </w:rPr>
  </w:style>
  <w:style w:type="character" w:customStyle="1" w:styleId="FuzeileZchn">
    <w:name w:val="Fußzeile Zchn"/>
    <w:basedOn w:val="Absatz-Standardschriftart"/>
    <w:link w:val="Fuzeile"/>
    <w:uiPriority w:val="94"/>
    <w:semiHidden/>
    <w:rsid w:val="003F6A8E"/>
    <w:rPr>
      <w:sz w:val="15"/>
    </w:rPr>
  </w:style>
  <w:style w:type="paragraph" w:customStyle="1" w:styleId="EinfAbs">
    <w:name w:val="[Einf. Abs.]"/>
    <w:basedOn w:val="Standard"/>
    <w:uiPriority w:val="99"/>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613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C740D"/>
    <w:rPr>
      <w:rFonts w:asciiTheme="majorHAnsi" w:eastAsiaTheme="majorEastAsia" w:hAnsiTheme="majorHAnsi" w:cstheme="majorBidi"/>
      <w:bCs/>
      <w:sz w:val="26"/>
      <w:szCs w:val="28"/>
    </w:rPr>
  </w:style>
  <w:style w:type="character" w:customStyle="1" w:styleId="berschrift2Zchn">
    <w:name w:val="Überschrift 2 Zchn"/>
    <w:basedOn w:val="Absatz-Standardschriftart"/>
    <w:link w:val="berschrift2"/>
    <w:uiPriority w:val="9"/>
    <w:rsid w:val="00A346B6"/>
    <w:rPr>
      <w:rFonts w:asciiTheme="majorHAnsi" w:eastAsiaTheme="majorEastAsia" w:hAnsiTheme="majorHAnsi" w:cstheme="majorBidi"/>
      <w:b/>
      <w:bCs/>
      <w:sz w:val="24"/>
      <w:szCs w:val="26"/>
    </w:rPr>
  </w:style>
  <w:style w:type="paragraph" w:styleId="Titel">
    <w:name w:val="Title"/>
    <w:basedOn w:val="Standard"/>
    <w:next w:val="Standard"/>
    <w:link w:val="TitelZchn"/>
    <w:uiPriority w:val="11"/>
    <w:qFormat/>
    <w:rsid w:val="00390F2F"/>
    <w:pPr>
      <w:spacing w:line="228" w:lineRule="auto"/>
      <w:contextualSpacing/>
    </w:pPr>
    <w:rPr>
      <w:rFonts w:asciiTheme="majorHAnsi" w:eastAsiaTheme="majorEastAsia" w:hAnsiTheme="majorHAnsi" w:cstheme="majorBidi"/>
      <w:b/>
      <w:sz w:val="32"/>
      <w:szCs w:val="52"/>
    </w:rPr>
  </w:style>
  <w:style w:type="character" w:customStyle="1" w:styleId="TitelZchn">
    <w:name w:val="Titel Zchn"/>
    <w:basedOn w:val="Absatz-Standardschriftart"/>
    <w:link w:val="Titel"/>
    <w:uiPriority w:val="11"/>
    <w:rsid w:val="00390F2F"/>
    <w:rPr>
      <w:rFonts w:asciiTheme="majorHAnsi" w:eastAsiaTheme="majorEastAsia" w:hAnsiTheme="majorHAnsi" w:cstheme="majorBidi"/>
      <w:b/>
      <w:sz w:val="32"/>
      <w:szCs w:val="52"/>
    </w:rPr>
  </w:style>
  <w:style w:type="paragraph" w:customStyle="1" w:styleId="Brieftitel">
    <w:name w:val="Brieftitel"/>
    <w:basedOn w:val="Standard"/>
    <w:link w:val="BrieftitelZchn"/>
    <w:uiPriority w:val="14"/>
    <w:rsid w:val="005F69A3"/>
    <w:pPr>
      <w:spacing w:after="440"/>
      <w:contextualSpacing/>
    </w:pPr>
    <w:rPr>
      <w:rFonts w:asciiTheme="majorHAnsi" w:hAnsiTheme="majorHAnsi"/>
      <w:b/>
      <w:sz w:val="24"/>
    </w:rPr>
  </w:style>
  <w:style w:type="character" w:customStyle="1" w:styleId="BrieftitelZchn">
    <w:name w:val="Brieftitel Zchn"/>
    <w:basedOn w:val="Absatz-Standardschriftart"/>
    <w:link w:val="Brieftitel"/>
    <w:uiPriority w:val="14"/>
    <w:rsid w:val="005F69A3"/>
    <w:rPr>
      <w:rFonts w:asciiTheme="majorHAnsi" w:hAnsiTheme="majorHAnsi"/>
      <w:b/>
      <w:sz w:val="24"/>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613B1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erschrift3Zchn">
    <w:name w:val="Überschrift 3 Zchn"/>
    <w:basedOn w:val="Absatz-Standardschriftart"/>
    <w:link w:val="berschrift3"/>
    <w:uiPriority w:val="9"/>
    <w:rsid w:val="00A346B6"/>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rsid w:val="003E02D1"/>
    <w:rPr>
      <w:rFonts w:asciiTheme="majorHAnsi" w:eastAsiaTheme="majorEastAsia" w:hAnsiTheme="majorHAnsi" w:cstheme="majorBidi"/>
      <w:b/>
    </w:rPr>
  </w:style>
  <w:style w:type="character" w:customStyle="1" w:styleId="berschrift5Zchn">
    <w:name w:val="Überschrift 5 Zchn"/>
    <w:basedOn w:val="Absatz-Standardschriftart"/>
    <w:link w:val="berschrift5"/>
    <w:uiPriority w:val="9"/>
    <w:semiHidden/>
    <w:rsid w:val="00A174FE"/>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C6793B"/>
    <w:pPr>
      <w:numPr>
        <w:numId w:val="35"/>
      </w:numPr>
      <w:spacing w:after="60"/>
      <w:contextualSpacing w:val="0"/>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390F2F"/>
    <w:pPr>
      <w:numPr>
        <w:ilvl w:val="1"/>
      </w:numPr>
    </w:pPr>
    <w:rPr>
      <w:rFonts w:eastAsiaTheme="minorEastAsia"/>
      <w:sz w:val="32"/>
    </w:rPr>
  </w:style>
  <w:style w:type="character" w:customStyle="1" w:styleId="UntertitelZchn">
    <w:name w:val="Untertitel Zchn"/>
    <w:basedOn w:val="Absatz-Standardschriftart"/>
    <w:link w:val="Untertitel"/>
    <w:uiPriority w:val="12"/>
    <w:rsid w:val="00390F2F"/>
    <w:rPr>
      <w:rFonts w:eastAsiaTheme="minorEastAsia"/>
      <w:sz w:val="32"/>
    </w:rPr>
  </w:style>
  <w:style w:type="paragraph" w:styleId="Datum">
    <w:name w:val="Date"/>
    <w:basedOn w:val="Standard"/>
    <w:next w:val="Standard"/>
    <w:link w:val="DatumZchn"/>
    <w:uiPriority w:val="15"/>
    <w:semiHidden/>
    <w:rsid w:val="005F69A3"/>
    <w:pPr>
      <w:spacing w:before="1160" w:after="440"/>
    </w:pPr>
  </w:style>
  <w:style w:type="character" w:customStyle="1" w:styleId="DatumZchn">
    <w:name w:val="Datum Zchn"/>
    <w:basedOn w:val="Absatz-Standardschriftart"/>
    <w:link w:val="Datum"/>
    <w:uiPriority w:val="15"/>
    <w:semiHidden/>
    <w:rsid w:val="0052095D"/>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52095D"/>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613B12"/>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C6793B"/>
    <w:pPr>
      <w:numPr>
        <w:ilvl w:val="1"/>
        <w:numId w:val="36"/>
      </w:numPr>
    </w:pPr>
  </w:style>
  <w:style w:type="paragraph" w:customStyle="1" w:styleId="Aufzhlung3">
    <w:name w:val="Aufzählung 3"/>
    <w:basedOn w:val="Aufzhlung1"/>
    <w:uiPriority w:val="6"/>
    <w:rsid w:val="00C6793B"/>
    <w:pPr>
      <w:numPr>
        <w:ilvl w:val="2"/>
        <w:numId w:val="37"/>
      </w:numPr>
    </w:pPr>
  </w:style>
  <w:style w:type="paragraph" w:styleId="Beschriftung">
    <w:name w:val="caption"/>
    <w:basedOn w:val="Standard"/>
    <w:next w:val="Standard"/>
    <w:uiPriority w:val="35"/>
    <w:semiHidden/>
    <w:rsid w:val="002F68A2"/>
    <w:pPr>
      <w:spacing w:before="120" w:after="240" w:line="240" w:lineRule="auto"/>
    </w:pPr>
    <w:rPr>
      <w:b/>
      <w:iCs/>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rsid w:val="00FE4A89"/>
    <w:pPr>
      <w:spacing w:line="260" w:lineRule="atLeast"/>
      <w:jc w:val="right"/>
    </w:pPr>
    <w:rPr>
      <w:sz w:val="18"/>
    </w:rPr>
  </w:style>
  <w:style w:type="paragraph" w:customStyle="1" w:styleId="berschrift1nummeriert">
    <w:name w:val="Überschrift 1 nummeriert"/>
    <w:basedOn w:val="berschrift1"/>
    <w:next w:val="StandardmitEinzug"/>
    <w:uiPriority w:val="10"/>
    <w:qFormat/>
    <w:rsid w:val="0049182A"/>
    <w:pPr>
      <w:numPr>
        <w:numId w:val="24"/>
      </w:numPr>
    </w:pPr>
    <w:rPr>
      <w:bCs w:val="0"/>
    </w:rPr>
  </w:style>
  <w:style w:type="paragraph" w:customStyle="1" w:styleId="berschrift2nummeriert">
    <w:name w:val="Überschrift 2 nummeriert"/>
    <w:basedOn w:val="berschrift2"/>
    <w:next w:val="StandardmitEinzug"/>
    <w:uiPriority w:val="10"/>
    <w:rsid w:val="00F32B93"/>
    <w:pPr>
      <w:numPr>
        <w:ilvl w:val="1"/>
        <w:numId w:val="24"/>
      </w:numPr>
    </w:pPr>
  </w:style>
  <w:style w:type="paragraph" w:customStyle="1" w:styleId="berschrift3nummeriert">
    <w:name w:val="Überschrift 3 nummeriert"/>
    <w:basedOn w:val="berschrift3"/>
    <w:next w:val="StandardmitEinzug"/>
    <w:uiPriority w:val="10"/>
    <w:rsid w:val="00F600C7"/>
    <w:pPr>
      <w:numPr>
        <w:ilvl w:val="2"/>
        <w:numId w:val="24"/>
      </w:numPr>
    </w:pPr>
  </w:style>
  <w:style w:type="paragraph" w:customStyle="1" w:styleId="berschrift4nummeriert">
    <w:name w:val="Überschrift 4 nummeriert"/>
    <w:basedOn w:val="berschrift4"/>
    <w:next w:val="StandardmitEinzug"/>
    <w:uiPriority w:val="10"/>
    <w:rsid w:val="00F600C7"/>
    <w:pPr>
      <w:numPr>
        <w:ilvl w:val="3"/>
        <w:numId w:val="24"/>
      </w:numPr>
    </w:pPr>
  </w:style>
  <w:style w:type="paragraph" w:styleId="Verzeichnis1">
    <w:name w:val="toc 1"/>
    <w:basedOn w:val="Standard"/>
    <w:next w:val="Standard"/>
    <w:autoRedefine/>
    <w:uiPriority w:val="39"/>
    <w:semiHidden/>
    <w:rsid w:val="00A346B6"/>
    <w:pPr>
      <w:tabs>
        <w:tab w:val="right" w:leader="dot" w:pos="9070"/>
      </w:tabs>
      <w:spacing w:before="120"/>
      <w:ind w:left="567" w:hanging="567"/>
    </w:pPr>
    <w:rPr>
      <w:bCs/>
      <w:noProof/>
      <w:sz w:val="26"/>
    </w:rPr>
  </w:style>
  <w:style w:type="paragraph" w:styleId="Verzeichnis2">
    <w:name w:val="toc 2"/>
    <w:basedOn w:val="Standard"/>
    <w:next w:val="Standard"/>
    <w:autoRedefine/>
    <w:uiPriority w:val="39"/>
    <w:semiHidden/>
    <w:rsid w:val="00273EBC"/>
    <w:pPr>
      <w:tabs>
        <w:tab w:val="right" w:leader="dot" w:pos="9070"/>
      </w:tabs>
      <w:ind w:left="567" w:hanging="567"/>
    </w:pPr>
  </w:style>
  <w:style w:type="paragraph" w:styleId="Verzeichnis3">
    <w:name w:val="toc 3"/>
    <w:basedOn w:val="Standard"/>
    <w:next w:val="Standard"/>
    <w:autoRedefine/>
    <w:uiPriority w:val="39"/>
    <w:semiHidden/>
    <w:rsid w:val="00273EBC"/>
    <w:pPr>
      <w:tabs>
        <w:tab w:val="right" w:leader="dot" w:pos="9070"/>
      </w:tabs>
      <w:ind w:left="567" w:hanging="567"/>
    </w:p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rsid w:val="004A25A0"/>
    <w:pPr>
      <w:pBdr>
        <w:bottom w:val="single" w:sz="2" w:space="3" w:color="auto"/>
      </w:pBdr>
    </w:pPr>
    <w:rPr>
      <w:spacing w:val="2"/>
      <w:sz w:val="13"/>
    </w:rPr>
  </w:style>
  <w:style w:type="paragraph" w:customStyle="1" w:styleId="Nummerierung1">
    <w:name w:val="Nummerierung 1"/>
    <w:basedOn w:val="Standard"/>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4"/>
      </w:numPr>
    </w:pPr>
  </w:style>
  <w:style w:type="paragraph" w:customStyle="1" w:styleId="Nummerierung3">
    <w:name w:val="Nummerierung 3"/>
    <w:basedOn w:val="Nummerierung2"/>
    <w:uiPriority w:val="7"/>
    <w:qFormat/>
    <w:rsid w:val="005A357F"/>
    <w:pPr>
      <w:numPr>
        <w:ilvl w:val="7"/>
      </w:numPr>
    </w:pPr>
  </w:style>
  <w:style w:type="paragraph" w:customStyle="1" w:styleId="berschrift5nummeriert">
    <w:name w:val="Überschrift 5 nummeriert"/>
    <w:basedOn w:val="berschrift5"/>
    <w:next w:val="StandardmitEinzug"/>
    <w:uiPriority w:val="10"/>
    <w:semiHidden/>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Zirkular">
    <w:name w:val="Erstellt durch Vorlagenbauer.ch für Zirkular"/>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E414A0"/>
    <w:pPr>
      <w:tabs>
        <w:tab w:val="right" w:leader="dot" w:pos="9060"/>
      </w:tabs>
      <w:ind w:left="851" w:hanging="851"/>
    </w:pPr>
  </w:style>
  <w:style w:type="paragraph" w:styleId="Verzeichnis5">
    <w:name w:val="toc 5"/>
    <w:basedOn w:val="Standard"/>
    <w:next w:val="Standard"/>
    <w:autoRedefine/>
    <w:uiPriority w:val="39"/>
    <w:semiHidden/>
    <w:rsid w:val="00273EBC"/>
    <w:pPr>
      <w:tabs>
        <w:tab w:val="right" w:leader="dot" w:pos="9060"/>
      </w:tabs>
      <w:ind w:left="993" w:hanging="993"/>
    </w:pPr>
  </w:style>
  <w:style w:type="table" w:customStyle="1" w:styleId="ZirkularTabelle1">
    <w:name w:val="Zirkular Tabelle 1"/>
    <w:basedOn w:val="NormaleTabelle"/>
    <w:uiPriority w:val="99"/>
    <w:rsid w:val="00D27003"/>
    <w:tblPr>
      <w:tblBorders>
        <w:insideH w:val="single" w:sz="2" w:space="0" w:color="auto"/>
      </w:tblBorders>
      <w:tblCellMar>
        <w:left w:w="0" w:type="dxa"/>
        <w:bottom w:w="74" w:type="dxa"/>
        <w:right w:w="28" w:type="dxa"/>
      </w:tblCellMar>
    </w:tblPr>
    <w:tblStylePr w:type="firstRow">
      <w:pPr>
        <w:wordWrap/>
        <w:spacing w:line="180" w:lineRule="atLeast"/>
      </w:pPr>
      <w:rPr>
        <w:rFonts w:asciiTheme="majorHAnsi" w:hAnsiTheme="majorHAnsi"/>
        <w:b/>
        <w:i w:val="0"/>
        <w:sz w:val="15"/>
      </w:rPr>
      <w:tblPr/>
      <w:tcPr>
        <w:tcBorders>
          <w:top w:val="nil"/>
          <w:left w:val="nil"/>
          <w:bottom w:val="single" w:sz="2" w:space="0" w:color="auto"/>
          <w:right w:val="nil"/>
          <w:insideH w:val="nil"/>
          <w:insideV w:val="nil"/>
          <w:tl2br w:val="nil"/>
          <w:tr2bl w:val="nil"/>
        </w:tcBorders>
      </w:tcPr>
    </w:tblStylePr>
    <w:tblStylePr w:type="lastRow">
      <w:rPr>
        <w:rFonts w:asciiTheme="majorHAnsi" w:hAnsiTheme="majorHAnsi"/>
        <w:b/>
        <w:i w:val="0"/>
      </w:rPr>
      <w:tblPr/>
      <w:tcPr>
        <w:tcBorders>
          <w:top w:val="single" w:sz="2" w:space="0" w:color="auto"/>
          <w:left w:val="nil"/>
          <w:bottom w:val="double" w:sz="2" w:space="0" w:color="auto"/>
          <w:right w:val="nil"/>
          <w:insideH w:val="nil"/>
          <w:insideV w:val="nil"/>
          <w:tl2br w:val="nil"/>
          <w:tr2bl w:val="nil"/>
        </w:tcBorders>
      </w:tcPr>
    </w:tblStylePr>
  </w:style>
  <w:style w:type="paragraph" w:customStyle="1" w:styleId="StandardmitEinzug">
    <w:name w:val="Standard mit Einzug"/>
    <w:basedOn w:val="Standard"/>
    <w:qFormat/>
    <w:rsid w:val="00172343"/>
    <w:pPr>
      <w:ind w:left="454"/>
    </w:pPr>
  </w:style>
  <w:style w:type="paragraph" w:customStyle="1" w:styleId="berschrift3mitEinzug">
    <w:name w:val="Überschrift 3 mit Einzug"/>
    <w:basedOn w:val="berschrift3"/>
    <w:next w:val="StandardmitEinzug"/>
    <w:uiPriority w:val="9"/>
    <w:qFormat/>
    <w:rsid w:val="00A346B6"/>
    <w:pPr>
      <w:ind w:left="454"/>
    </w:pPr>
  </w:style>
  <w:style w:type="paragraph" w:customStyle="1" w:styleId="berschrift4mitEinzug">
    <w:name w:val="Überschrift 4 mit Einzug"/>
    <w:basedOn w:val="berschrift4"/>
    <w:next w:val="StandardmitEinzug2"/>
    <w:uiPriority w:val="9"/>
    <w:qFormat/>
    <w:rsid w:val="003E02D1"/>
    <w:pPr>
      <w:pBdr>
        <w:top w:val="single" w:sz="2" w:space="1" w:color="auto"/>
      </w:pBdr>
      <w:tabs>
        <w:tab w:val="left" w:pos="1531"/>
      </w:tabs>
      <w:ind w:left="1134"/>
    </w:pPr>
  </w:style>
  <w:style w:type="paragraph" w:customStyle="1" w:styleId="StandardmitEinzug2">
    <w:name w:val="Standard mit Einzug 2"/>
    <w:basedOn w:val="Standard"/>
    <w:qFormat/>
    <w:rsid w:val="00027502"/>
    <w:pPr>
      <w:ind w:left="1531"/>
    </w:pPr>
  </w:style>
  <w:style w:type="character" w:customStyle="1" w:styleId="Texte">
    <w:name w:val="Texte"/>
    <w:uiPriority w:val="99"/>
    <w:rsid w:val="00BF46AC"/>
    <w:rPr>
      <w:rFonts w:ascii="Neue Plak Text" w:hAnsi="Neue Plak Text" w:cs="Neue Plak Text"/>
      <w:sz w:val="20"/>
      <w:szCs w:val="20"/>
    </w:rPr>
  </w:style>
  <w:style w:type="character" w:customStyle="1" w:styleId="TexteBold">
    <w:name w:val="Texte Bold"/>
    <w:basedOn w:val="Texte"/>
    <w:uiPriority w:val="99"/>
    <w:rsid w:val="00BF46AC"/>
    <w:rPr>
      <w:rFonts w:ascii="Neue Plak Text" w:hAnsi="Neue Plak Text" w:cs="Neue Plak Text"/>
      <w:b/>
      <w:bCs/>
      <w:sz w:val="20"/>
      <w:szCs w:val="20"/>
    </w:rPr>
  </w:style>
  <w:style w:type="paragraph" w:customStyle="1" w:styleId="Kommentar">
    <w:name w:val="Kommentar"/>
    <w:basedOn w:val="StandardmitEinzug"/>
    <w:next w:val="StandardmitEinzug2"/>
    <w:qFormat/>
    <w:rsid w:val="002667D4"/>
    <w:pPr>
      <w:tabs>
        <w:tab w:val="left" w:pos="1134"/>
      </w:tabs>
      <w:ind w:left="1475" w:hanging="1021"/>
    </w:pPr>
    <w:rPr>
      <w:color w:val="7F7F7F" w:themeColor="text1" w:themeTint="80"/>
    </w:rPr>
  </w:style>
  <w:style w:type="numbering" w:customStyle="1" w:styleId="AktuelleListe1">
    <w:name w:val="Aktuelle Liste1"/>
    <w:uiPriority w:val="99"/>
    <w:rsid w:val="0049182A"/>
    <w:pPr>
      <w:numPr>
        <w:numId w:val="38"/>
      </w:numPr>
    </w:pPr>
  </w:style>
  <w:style w:type="character" w:styleId="Kommentarzeichen">
    <w:name w:val="annotation reference"/>
    <w:basedOn w:val="Absatz-Standardschriftart"/>
    <w:uiPriority w:val="99"/>
    <w:semiHidden/>
    <w:unhideWhenUsed/>
    <w:rsid w:val="00E32C3C"/>
    <w:rPr>
      <w:sz w:val="16"/>
      <w:szCs w:val="16"/>
    </w:rPr>
  </w:style>
  <w:style w:type="paragraph" w:styleId="Kommentartext">
    <w:name w:val="annotation text"/>
    <w:basedOn w:val="Standard"/>
    <w:link w:val="KommentartextZchn"/>
    <w:uiPriority w:val="99"/>
    <w:unhideWhenUsed/>
    <w:rsid w:val="00E32C3C"/>
    <w:pPr>
      <w:spacing w:after="200" w:line="240" w:lineRule="auto"/>
    </w:pPr>
    <w:rPr>
      <w:sz w:val="20"/>
      <w:szCs w:val="20"/>
    </w:rPr>
  </w:style>
  <w:style w:type="character" w:customStyle="1" w:styleId="KommentartextZchn">
    <w:name w:val="Kommentartext Zchn"/>
    <w:basedOn w:val="Absatz-Standardschriftart"/>
    <w:link w:val="Kommentartext"/>
    <w:uiPriority w:val="99"/>
    <w:rsid w:val="00E32C3C"/>
    <w:rPr>
      <w:sz w:val="20"/>
      <w:szCs w:val="20"/>
    </w:rPr>
  </w:style>
  <w:style w:type="character" w:styleId="NichtaufgelsteErwhnung">
    <w:name w:val="Unresolved Mention"/>
    <w:basedOn w:val="Absatz-Standardschriftart"/>
    <w:uiPriority w:val="79"/>
    <w:semiHidden/>
    <w:unhideWhenUsed/>
    <w:rsid w:val="00E32C3C"/>
    <w:rPr>
      <w:color w:val="605E5C"/>
      <w:shd w:val="clear" w:color="auto" w:fill="E1DFDD"/>
    </w:rPr>
  </w:style>
  <w:style w:type="paragraph" w:customStyle="1" w:styleId="StandardmitEinzugkursiv">
    <w:name w:val="Standard mit Einzug kursiv"/>
    <w:basedOn w:val="StandardmitEinzug"/>
    <w:qFormat/>
    <w:rsid w:val="00C52580"/>
    <w:pPr>
      <w:spacing w:before="80"/>
    </w:pPr>
    <w:rPr>
      <w:i/>
    </w:rPr>
  </w:style>
  <w:style w:type="paragraph" w:customStyle="1" w:styleId="berschriftTitelblatt">
    <w:name w:val="Überschrift Titelblatt"/>
    <w:basedOn w:val="berschrift1"/>
    <w:qFormat/>
    <w:rsid w:val="00E526FD"/>
    <w:pPr>
      <w:spacing w:before="480"/>
    </w:pPr>
    <w:rPr>
      <w:sz w:val="48"/>
    </w:rPr>
  </w:style>
  <w:style w:type="paragraph" w:styleId="berarbeitung">
    <w:name w:val="Revision"/>
    <w:hidden/>
    <w:uiPriority w:val="99"/>
    <w:semiHidden/>
    <w:rsid w:val="000D37C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30.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5.png"/><Relationship Id="rId4" Type="http://schemas.openxmlformats.org/officeDocument/2006/relationships/image" Target="media/image4.svg"/></Relationships>
</file>

<file path=word/theme/theme1.xml><?xml version="1.0" encoding="utf-8"?>
<a:theme xmlns:a="http://schemas.openxmlformats.org/drawingml/2006/main" name="Larissa-Design">
  <a:themeElements>
    <a:clrScheme name="VB Seriös">
      <a:dk1>
        <a:sysClr val="windowText" lastClr="000000"/>
      </a:dk1>
      <a:lt1>
        <a:sysClr val="window" lastClr="FFFFFF"/>
      </a:lt1>
      <a:dk2>
        <a:srgbClr val="4B4B4B"/>
      </a:dk2>
      <a:lt2>
        <a:srgbClr val="B9B9B9"/>
      </a:lt2>
      <a:accent1>
        <a:srgbClr val="3D90AD"/>
      </a:accent1>
      <a:accent2>
        <a:srgbClr val="3FBEBB"/>
      </a:accent2>
      <a:accent3>
        <a:srgbClr val="44BA74"/>
      </a:accent3>
      <a:accent4>
        <a:srgbClr val="BF87C3"/>
      </a:accent4>
      <a:accent5>
        <a:srgbClr val="ECCE62"/>
      </a:accent5>
      <a:accent6>
        <a:srgbClr val="DD8475"/>
      </a:accent6>
      <a:hlink>
        <a:srgbClr val="000000"/>
      </a:hlink>
      <a:folHlink>
        <a:srgbClr val="000000"/>
      </a:folHlink>
    </a:clrScheme>
    <a:fontScheme name="Zirkular">
      <a:majorFont>
        <a:latin typeface="Arial Nova"/>
        <a:ea typeface=""/>
        <a:cs typeface=""/>
      </a:majorFont>
      <a:minorFont>
        <a:latin typeface="Arial Nov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511DC43D61DA41A11278453358053B" ma:contentTypeVersion="15" ma:contentTypeDescription="Ein neues Dokument erstellen." ma:contentTypeScope="" ma:versionID="70d2737a50279634aae7fe674d8f73ab">
  <xsd:schema xmlns:xsd="http://www.w3.org/2001/XMLSchema" xmlns:xs="http://www.w3.org/2001/XMLSchema" xmlns:p="http://schemas.microsoft.com/office/2006/metadata/properties" xmlns:ns2="04067e8a-1a00-453e-b73a-8883c2a42e7f" xmlns:ns3="0f422db5-d7f4-4ace-a204-9e242309845f" targetNamespace="http://schemas.microsoft.com/office/2006/metadata/properties" ma:root="true" ma:fieldsID="f1040590b90a91c08aaca56c9e04d5de" ns2:_="" ns3:_="">
    <xsd:import namespace="04067e8a-1a00-453e-b73a-8883c2a42e7f"/>
    <xsd:import namespace="0f422db5-d7f4-4ace-a204-9e24230984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67e8a-1a00-453e-b73a-8883c2a42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ec03997a-d094-413b-a155-26a5ffd448c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22db5-d7f4-4ace-a204-9e242309845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3b29c04-0258-4dad-83c9-20ad074d3457}" ma:internalName="TaxCatchAll" ma:showField="CatchAllData" ma:web="0f422db5-d7f4-4ace-a204-9e24230984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067e8a-1a00-453e-b73a-8883c2a42e7f">
      <Terms xmlns="http://schemas.microsoft.com/office/infopath/2007/PartnerControls"/>
    </lcf76f155ced4ddcb4097134ff3c332f>
    <TaxCatchAll xmlns="0f422db5-d7f4-4ace-a204-9e242309845f" xsi:nil="true"/>
  </documentManagement>
</p:properties>
</file>

<file path=customXml/itemProps1.xml><?xml version="1.0" encoding="utf-8"?>
<ds:datastoreItem xmlns:ds="http://schemas.openxmlformats.org/officeDocument/2006/customXml" ds:itemID="{9BB77964-7E62-4212-A3B1-461106C590BE}"/>
</file>

<file path=customXml/itemProps2.xml><?xml version="1.0" encoding="utf-8"?>
<ds:datastoreItem xmlns:ds="http://schemas.openxmlformats.org/officeDocument/2006/customXml" ds:itemID="{F3E56620-2EC7-4F6C-ABFF-FCF24D5BA3BD}">
  <ds:schemaRefs>
    <ds:schemaRef ds:uri="http://schemas.openxmlformats.org/officeDocument/2006/bibliography"/>
  </ds:schemaRefs>
</ds:datastoreItem>
</file>

<file path=customXml/itemProps3.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4.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06ec5ca5-e23c-40d3-8293-bc9ea27c0b9a"/>
    <ds:schemaRef ds:uri="68628b2f-7e15-4bb9-b45d-9b408bd3f43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2426</Words>
  <Characters>15287</Characters>
  <Application>Microsoft Office Word</Application>
  <DocSecurity>0</DocSecurity>
  <Lines>127</Lines>
  <Paragraphs>35</Paragraphs>
  <ScaleCrop>false</ScaleCrop>
  <Company/>
  <LinksUpToDate>false</LinksUpToDate>
  <CharactersWithSpaces>17678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erstellt durch Vorlagenbauer.ch</dc:description>
  <cp:lastModifiedBy>Zoller-Eckenstein Annette (zolc)</cp:lastModifiedBy>
  <cp:revision>113</cp:revision>
  <cp:lastPrinted>2024-01-31T17:18:00Z</cp:lastPrinted>
  <dcterms:created xsi:type="dcterms:W3CDTF">2024-03-22T15:36:00Z</dcterms:created>
  <dcterms:modified xsi:type="dcterms:W3CDTF">2024-04-25T12:04:00Z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0x010100BCCE5ADC980B8C4294CC9D6C9C85AF87</vt:lpwstr>
  </property>
  <property fmtid="{D5CDD505-2E9C-101B-9397-08002B2CF9AE}" pid="3" name="MediaServiceImageTags">
    <vt:lpwstr/>
  </property>
  <property fmtid="{D5CDD505-2E9C-101B-9397-08002B2CF9AE}" pid="4" name="Order">
    <vt:r8>800</vt:r8>
  </property>
  <property fmtid="{D5CDD505-2E9C-101B-9397-08002B2CF9AE}" pid="5" name="MSIP_Label_10d9bad3-6dac-4e9a-89a3-89f3b8d247b2_Enabled">
    <vt:lpwstr>true</vt:lpwstr>
  </property>
  <property fmtid="{D5CDD505-2E9C-101B-9397-08002B2CF9AE}" pid="6" name="MSIP_Label_10d9bad3-6dac-4e9a-89a3-89f3b8d247b2_SetDate">
    <vt:lpwstr>2024-03-22T07:36:22Z</vt:lpwstr>
  </property>
  <property fmtid="{D5CDD505-2E9C-101B-9397-08002B2CF9AE}" pid="7" name="MSIP_Label_10d9bad3-6dac-4e9a-89a3-89f3b8d247b2_Method">
    <vt:lpwstr>Standard</vt:lpwstr>
  </property>
  <property fmtid="{D5CDD505-2E9C-101B-9397-08002B2CF9AE}" pid="8" name="MSIP_Label_10d9bad3-6dac-4e9a-89a3-89f3b8d247b2_Name">
    <vt:lpwstr>10d9bad3-6dac-4e9a-89a3-89f3b8d247b2</vt:lpwstr>
  </property>
  <property fmtid="{D5CDD505-2E9C-101B-9397-08002B2CF9AE}" pid="9" name="MSIP_Label_10d9bad3-6dac-4e9a-89a3-89f3b8d247b2_SiteId">
    <vt:lpwstr>5d1a9f9d-201f-4a10-b983-451cf65cbc1e</vt:lpwstr>
  </property>
  <property fmtid="{D5CDD505-2E9C-101B-9397-08002B2CF9AE}" pid="10" name="MSIP_Label_10d9bad3-6dac-4e9a-89a3-89f3b8d247b2_ActionId">
    <vt:lpwstr>d7351675-6101-41c7-b0f7-f5aca0db9d73</vt:lpwstr>
  </property>
  <property fmtid="{D5CDD505-2E9C-101B-9397-08002B2CF9AE}" pid="11" name="MSIP_Label_10d9bad3-6dac-4e9a-89a3-89f3b8d247b2_ContentBits">
    <vt:lpwstr>0</vt:lpwstr>
  </property>
</Properties>
</file>