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6D0D6" w14:textId="77777777" w:rsidR="00E21167" w:rsidRDefault="00E373C8" w:rsidP="00FA0AC6">
      <w:pPr>
        <w:pStyle w:val="Untertitel"/>
      </w:pPr>
      <w:r w:rsidRPr="00FF3446">
        <w:t>Wiederverwendung von Bauteilen:</w:t>
      </w:r>
    </w:p>
    <w:p w14:paraId="7960166B" w14:textId="387CE506" w:rsidR="00A44236" w:rsidRDefault="00E373C8" w:rsidP="00FF3CC4">
      <w:pPr>
        <w:pStyle w:val="Untertitel"/>
      </w:pPr>
      <w:r w:rsidRPr="00FF3446">
        <w:t>Rechtlicher Rahmen</w:t>
      </w:r>
    </w:p>
    <w:p w14:paraId="295177D1" w14:textId="52DE429E" w:rsidR="007A066F" w:rsidRDefault="00C646FB" w:rsidP="000F6B27">
      <w:pPr>
        <w:pStyle w:val="berschriftTitelblatt"/>
        <w:ind w:right="-144"/>
      </w:pPr>
      <w:r>
        <w:t>0</w:t>
      </w:r>
      <w:r w:rsidR="00DF3C98">
        <w:t>5</w:t>
      </w:r>
      <w:r w:rsidR="003514F4">
        <w:t xml:space="preserve"> Übergabevereinbarung</w:t>
      </w:r>
    </w:p>
    <w:p w14:paraId="531968F3" w14:textId="77777777" w:rsidR="00A44236" w:rsidRPr="002D6CAD" w:rsidRDefault="00A44236" w:rsidP="000E24D7">
      <w:pPr>
        <w:pStyle w:val="berschriftTitelblatt"/>
      </w:pPr>
    </w:p>
    <w:p w14:paraId="67A0F8B2" w14:textId="3141F93E" w:rsidR="008A067E" w:rsidRPr="008E20B9" w:rsidRDefault="0012569C" w:rsidP="008E20B9">
      <w:pPr>
        <w:pStyle w:val="StandardmitEinzug"/>
      </w:pPr>
      <w:r w:rsidRPr="008E20B9">
        <w:t>Titel</w:t>
      </w:r>
      <w:r w:rsidR="008A067E" w:rsidRPr="008E20B9">
        <w:t>:</w:t>
      </w:r>
    </w:p>
    <w:p w14:paraId="65A58354" w14:textId="6C06077F" w:rsidR="00DA1A6C" w:rsidRDefault="000F6B27" w:rsidP="008E20B9">
      <w:pPr>
        <w:pStyle w:val="StandardmitEinzug"/>
      </w:pPr>
      <w:r>
        <w:t>Übergabevereinbarung</w:t>
      </w:r>
    </w:p>
    <w:p w14:paraId="09042B60" w14:textId="77777777" w:rsidR="004A6407" w:rsidRPr="008E20B9" w:rsidRDefault="004A6407" w:rsidP="008E20B9">
      <w:pPr>
        <w:pStyle w:val="StandardmitEinzug"/>
      </w:pPr>
    </w:p>
    <w:p w14:paraId="538C3AC9" w14:textId="3B2E78F4" w:rsidR="00DA1A6C" w:rsidRPr="008E20B9" w:rsidRDefault="00DA1A6C" w:rsidP="008E20B9">
      <w:pPr>
        <w:pStyle w:val="StandardmitEinzug"/>
      </w:pPr>
      <w:r w:rsidRPr="008E20B9">
        <w:t>Dokumentnummer:</w:t>
      </w:r>
    </w:p>
    <w:p w14:paraId="1CF4BC1D" w14:textId="70297796" w:rsidR="00DA1A6C" w:rsidRPr="008E20B9" w:rsidRDefault="00DA1A6C" w:rsidP="008E20B9">
      <w:pPr>
        <w:pStyle w:val="StandardmitEinzug"/>
      </w:pPr>
      <w:r w:rsidRPr="008E20B9">
        <w:t>0</w:t>
      </w:r>
      <w:r w:rsidR="002C2B88">
        <w:t>5</w:t>
      </w:r>
    </w:p>
    <w:p w14:paraId="1EE66C94" w14:textId="77777777" w:rsidR="00DA1A6C" w:rsidRPr="008E20B9" w:rsidRDefault="00DA1A6C" w:rsidP="008E20B9">
      <w:pPr>
        <w:pStyle w:val="StandardmitEinzug"/>
      </w:pPr>
    </w:p>
    <w:p w14:paraId="165B6430" w14:textId="25831825" w:rsidR="008A067E" w:rsidRPr="008E20B9" w:rsidRDefault="0012569C" w:rsidP="008E20B9">
      <w:pPr>
        <w:pStyle w:val="StandardmitEinzug"/>
      </w:pPr>
      <w:r w:rsidRPr="008E20B9">
        <w:t>Version:</w:t>
      </w:r>
    </w:p>
    <w:p w14:paraId="68AFDA33" w14:textId="0439380C" w:rsidR="0012569C" w:rsidRPr="008E20B9" w:rsidRDefault="00321C56" w:rsidP="008E20B9">
      <w:pPr>
        <w:pStyle w:val="StandardmitEinzug"/>
      </w:pPr>
      <w:r>
        <w:t>März</w:t>
      </w:r>
      <w:r w:rsidR="0089520B" w:rsidRPr="008E20B9">
        <w:t xml:space="preserve"> </w:t>
      </w:r>
      <w:r w:rsidR="0012569C" w:rsidRPr="008E20B9">
        <w:t>2024</w:t>
      </w:r>
    </w:p>
    <w:p w14:paraId="5C3C2852" w14:textId="77777777" w:rsidR="008A067E" w:rsidRPr="008E20B9" w:rsidRDefault="008A067E" w:rsidP="008E20B9">
      <w:pPr>
        <w:pStyle w:val="StandardmitEinzug"/>
      </w:pPr>
    </w:p>
    <w:p w14:paraId="55FC6803" w14:textId="0AE3BB11" w:rsidR="0012569C" w:rsidRPr="008E20B9" w:rsidRDefault="0012569C" w:rsidP="008E20B9">
      <w:pPr>
        <w:pStyle w:val="StandardmitEinzug"/>
      </w:pPr>
      <w:proofErr w:type="spellStart"/>
      <w:proofErr w:type="gramStart"/>
      <w:r w:rsidRPr="008E20B9">
        <w:t>Autor:innen</w:t>
      </w:r>
      <w:proofErr w:type="spellEnd"/>
      <w:proofErr w:type="gramEnd"/>
      <w:r w:rsidR="008A067E" w:rsidRPr="008E20B9">
        <w:t>:</w:t>
      </w:r>
    </w:p>
    <w:p w14:paraId="5F229F06" w14:textId="404B5794" w:rsidR="0012569C" w:rsidRPr="00F2621E" w:rsidRDefault="0012569C" w:rsidP="008E20B9">
      <w:pPr>
        <w:pStyle w:val="StandardmitEinzug"/>
      </w:pPr>
      <w:r w:rsidRPr="00F2621E">
        <w:t>Marc Angst</w:t>
      </w:r>
    </w:p>
    <w:p w14:paraId="4E3B95C0" w14:textId="77777777" w:rsidR="0012569C" w:rsidRPr="006E2AA7" w:rsidRDefault="0012569C" w:rsidP="008E20B9">
      <w:pPr>
        <w:pStyle w:val="StandardmitEinzug"/>
      </w:pPr>
      <w:r w:rsidRPr="006E2AA7">
        <w:t>Andreas Oefner</w:t>
      </w:r>
    </w:p>
    <w:p w14:paraId="5EECC828" w14:textId="77777777" w:rsidR="0012569C" w:rsidRPr="006E2AA7" w:rsidRDefault="0012569C" w:rsidP="008E20B9">
      <w:pPr>
        <w:pStyle w:val="StandardmitEinzug"/>
      </w:pPr>
      <w:r w:rsidRPr="006E2AA7">
        <w:t>Cynthia Ott</w:t>
      </w:r>
    </w:p>
    <w:p w14:paraId="3CC78577" w14:textId="77777777" w:rsidR="0012569C" w:rsidRPr="006E2AA7" w:rsidRDefault="0012569C" w:rsidP="008E20B9">
      <w:pPr>
        <w:pStyle w:val="StandardmitEinzug"/>
      </w:pPr>
      <w:r w:rsidRPr="006E2AA7">
        <w:t>Oliver Streiff</w:t>
      </w:r>
    </w:p>
    <w:p w14:paraId="4D580564" w14:textId="2C77659A" w:rsidR="0012569C" w:rsidRPr="008E20B9" w:rsidRDefault="0012569C" w:rsidP="008E20B9">
      <w:pPr>
        <w:pStyle w:val="StandardmitEinzug"/>
      </w:pPr>
      <w:r w:rsidRPr="008E20B9">
        <w:t>Annette Zoller-Eckenstein</w:t>
      </w:r>
    </w:p>
    <w:p w14:paraId="2CB164DE" w14:textId="77777777" w:rsidR="0012569C" w:rsidRPr="008E20B9" w:rsidRDefault="0012569C" w:rsidP="008E20B9">
      <w:pPr>
        <w:pStyle w:val="StandardmitEinzug"/>
      </w:pPr>
    </w:p>
    <w:p w14:paraId="3E23657B" w14:textId="69E011FC" w:rsidR="000E656F" w:rsidRPr="008E20B9" w:rsidRDefault="000E656F" w:rsidP="008E20B9">
      <w:pPr>
        <w:pStyle w:val="StandardmitEinzug"/>
      </w:pPr>
      <w:r w:rsidRPr="008E20B9">
        <w:t xml:space="preserve">Dieses Dokument entstand im Rahmen des Projekts «Wiederverwendung von Bauteilen: Rechtlicher Rahmen» mitfinanziert von </w:t>
      </w:r>
      <w:proofErr w:type="spellStart"/>
      <w:r w:rsidRPr="008E20B9">
        <w:t>Innosuisse</w:t>
      </w:r>
      <w:proofErr w:type="spellEnd"/>
      <w:r w:rsidRPr="008E20B9">
        <w:t xml:space="preserve"> (Projekt Nr. 55734.1 IP-SBM) in Zusammenarbeit </w:t>
      </w:r>
      <w:r w:rsidR="00321C56">
        <w:t>von</w:t>
      </w:r>
      <w:r w:rsidR="00321C56" w:rsidRPr="008E20B9">
        <w:t xml:space="preserve"> </w:t>
      </w:r>
      <w:r w:rsidRPr="008E20B9">
        <w:t xml:space="preserve">Zirkular GmbH / </w:t>
      </w:r>
      <w:proofErr w:type="spellStart"/>
      <w:r w:rsidRPr="008E20B9">
        <w:t>baubüro</w:t>
      </w:r>
      <w:proofErr w:type="spellEnd"/>
      <w:r w:rsidRPr="008E20B9">
        <w:t xml:space="preserve"> in situ und der Zürcher Hochschule für Angewandte Wissenschaften ZHAW, School </w:t>
      </w:r>
      <w:proofErr w:type="spellStart"/>
      <w:r w:rsidRPr="008E20B9">
        <w:t>of</w:t>
      </w:r>
      <w:proofErr w:type="spellEnd"/>
      <w:r w:rsidRPr="008E20B9">
        <w:t xml:space="preserve"> Management and Law, Fachstelle Städtebau- und Umweltrecht.</w:t>
      </w:r>
    </w:p>
    <w:p w14:paraId="229C9848" w14:textId="77777777" w:rsidR="008A067E" w:rsidRPr="008E20B9" w:rsidRDefault="008A067E" w:rsidP="008E20B9">
      <w:pPr>
        <w:pStyle w:val="StandardmitEinzug"/>
      </w:pPr>
    </w:p>
    <w:p w14:paraId="4877BB64" w14:textId="3C4A84DF" w:rsidR="0012569C" w:rsidRPr="008E20B9" w:rsidRDefault="00B95C0A" w:rsidP="008E20B9">
      <w:pPr>
        <w:pStyle w:val="StandardmitEinzug"/>
      </w:pPr>
      <w:r>
        <w:t>Grafische Überarbeitung</w:t>
      </w:r>
      <w:r w:rsidR="008A067E" w:rsidRPr="008E20B9">
        <w:t>:</w:t>
      </w:r>
    </w:p>
    <w:p w14:paraId="78CEFC16" w14:textId="2F3EF35A" w:rsidR="0012569C" w:rsidRPr="008E20B9" w:rsidRDefault="0012569C" w:rsidP="008E20B9">
      <w:pPr>
        <w:pStyle w:val="StandardmitEinzug"/>
      </w:pPr>
      <w:r w:rsidRPr="008E20B9">
        <w:t>Julia Schöni</w:t>
      </w:r>
    </w:p>
    <w:p w14:paraId="5193FDD2" w14:textId="77777777" w:rsidR="008A067E" w:rsidRPr="008E20B9" w:rsidRDefault="008A067E" w:rsidP="008E20B9">
      <w:pPr>
        <w:pStyle w:val="StandardmitEinzug"/>
      </w:pPr>
    </w:p>
    <w:p w14:paraId="65BA17A7" w14:textId="20D4149C" w:rsidR="0012569C" w:rsidRPr="008E20B9" w:rsidRDefault="0012569C" w:rsidP="008E20B9">
      <w:pPr>
        <w:pStyle w:val="StandardmitEinzug"/>
      </w:pPr>
      <w:r w:rsidRPr="008E20B9">
        <w:t>Hinweis</w:t>
      </w:r>
      <w:r w:rsidR="008A067E" w:rsidRPr="008E20B9">
        <w:t>:</w:t>
      </w:r>
    </w:p>
    <w:p w14:paraId="466267DB" w14:textId="15B15C3B" w:rsidR="00125A21" w:rsidRDefault="0012569C" w:rsidP="00D455E8">
      <w:pPr>
        <w:pStyle w:val="StandardmitEinzug"/>
      </w:pPr>
      <w:r w:rsidRPr="008E20B9">
        <w:t xml:space="preserve">Die Verwendung dieses Dokuments erfolgt auf eigene Verantwortung der </w:t>
      </w:r>
      <w:proofErr w:type="spellStart"/>
      <w:proofErr w:type="gramStart"/>
      <w:r w:rsidRPr="008E20B9">
        <w:t>Verwender:innen</w:t>
      </w:r>
      <w:proofErr w:type="spellEnd"/>
      <w:proofErr w:type="gramEnd"/>
      <w:r w:rsidRPr="008E20B9">
        <w:t xml:space="preserve">. Die </w:t>
      </w:r>
      <w:proofErr w:type="spellStart"/>
      <w:proofErr w:type="gramStart"/>
      <w:r w:rsidRPr="008E20B9">
        <w:t>Autor:innen</w:t>
      </w:r>
      <w:proofErr w:type="spellEnd"/>
      <w:proofErr w:type="gramEnd"/>
      <w:r w:rsidRPr="008E20B9">
        <w:t>, die Zirkular GmbH und die ZHAW übernehmen keine Haftung.</w:t>
      </w:r>
    </w:p>
    <w:p w14:paraId="02C39231" w14:textId="676C6559" w:rsidR="009C115D" w:rsidRDefault="009C115D">
      <w:pPr>
        <w:rPr>
          <w:rFonts w:ascii="Arial" w:hAnsi="Arial" w:cs="Arial"/>
          <w:color w:val="000000"/>
          <w:sz w:val="19"/>
          <w:szCs w:val="19"/>
          <w:lang w:val="de-DE"/>
        </w:rPr>
      </w:pPr>
      <w:r>
        <w:rPr>
          <w:rFonts w:ascii="Arial" w:hAnsi="Arial" w:cs="Arial"/>
          <w:color w:val="000000"/>
          <w:sz w:val="19"/>
          <w:szCs w:val="19"/>
          <w:lang w:val="de-DE"/>
        </w:rPr>
        <w:br w:type="page"/>
      </w:r>
    </w:p>
    <w:p w14:paraId="47B3A61C" w14:textId="01E46A52" w:rsidR="00ED0FAA" w:rsidRPr="006C24F1" w:rsidRDefault="004F57C2" w:rsidP="006C24F1">
      <w:pPr>
        <w:pStyle w:val="berschrift1"/>
        <w:sectPr w:rsidR="00ED0FAA" w:rsidRPr="006C24F1" w:rsidSect="000A345B">
          <w:headerReference w:type="default" r:id="rId11"/>
          <w:footerReference w:type="default" r:id="rId12"/>
          <w:headerReference w:type="first" r:id="rId13"/>
          <w:footerReference w:type="first" r:id="rId14"/>
          <w:pgSz w:w="11906" w:h="16838"/>
          <w:pgMar w:top="2586" w:right="1418" w:bottom="1134" w:left="1418" w:header="567" w:footer="510" w:gutter="0"/>
          <w:cols w:space="708"/>
          <w:titlePg/>
          <w:docGrid w:linePitch="360"/>
        </w:sectPr>
      </w:pPr>
      <w:r w:rsidRPr="00756F51">
        <w:rPr>
          <w:rStyle w:val="TitelZchn"/>
        </w:rPr>
        <w:lastRenderedPageBreak/>
        <w:t>Vereinbarung</w:t>
      </w:r>
      <w:r w:rsidR="006C24F1">
        <w:br/>
      </w:r>
      <w:r>
        <w:t xml:space="preserve">betreffend </w:t>
      </w:r>
      <w:r w:rsidRPr="00E923E6">
        <w:t>Übergabe von Bauteilen zur Wiederverwendun</w:t>
      </w:r>
      <w:r w:rsidR="006C24F1">
        <w:t>g</w:t>
      </w:r>
    </w:p>
    <w:p w14:paraId="73B47702" w14:textId="77777777" w:rsidR="004F57C2" w:rsidRDefault="004F57C2" w:rsidP="004F57C2">
      <w:pPr>
        <w:jc w:val="both"/>
        <w:rPr>
          <w:rFonts w:cs="Arial"/>
          <w:sz w:val="16"/>
          <w:szCs w:val="16"/>
        </w:rPr>
      </w:pPr>
    </w:p>
    <w:p w14:paraId="4F8FA2F6" w14:textId="5399C983" w:rsidR="00C53A1F" w:rsidRPr="00756F51" w:rsidRDefault="00C53A1F" w:rsidP="00756F51">
      <w:pPr>
        <w:pStyle w:val="berschrift1nummeriert"/>
        <w:numPr>
          <w:ilvl w:val="0"/>
          <w:numId w:val="43"/>
        </w:numPr>
      </w:pPr>
      <w:r>
        <w:t>Parteien</w:t>
      </w:r>
    </w:p>
    <w:tbl>
      <w:tblPr>
        <w:tblStyle w:val="Tabellenraster"/>
        <w:tblW w:w="8924" w:type="dxa"/>
        <w:tblInd w:w="437"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1973"/>
        <w:gridCol w:w="1559"/>
        <w:gridCol w:w="699"/>
        <w:gridCol w:w="268"/>
        <w:gridCol w:w="593"/>
        <w:gridCol w:w="3260"/>
        <w:gridCol w:w="425"/>
        <w:gridCol w:w="147"/>
      </w:tblGrid>
      <w:tr w:rsidR="004F57C2" w:rsidRPr="00722A1B" w14:paraId="65C1D418" w14:textId="77777777" w:rsidTr="00492647">
        <w:trPr>
          <w:trHeight w:val="170"/>
        </w:trPr>
        <w:tc>
          <w:tcPr>
            <w:tcW w:w="5092" w:type="dxa"/>
            <w:gridSpan w:val="5"/>
            <w:tcBorders>
              <w:top w:val="nil"/>
              <w:bottom w:val="single" w:sz="4" w:space="0" w:color="auto"/>
            </w:tcBorders>
            <w:tcMar>
              <w:top w:w="57" w:type="dxa"/>
            </w:tcMar>
          </w:tcPr>
          <w:p w14:paraId="43A75742" w14:textId="77777777" w:rsidR="004F57C2" w:rsidRPr="003A74D4" w:rsidRDefault="004F57C2" w:rsidP="00544C90">
            <w:pPr>
              <w:spacing w:after="120"/>
              <w:rPr>
                <w:b/>
                <w:bCs/>
                <w:sz w:val="15"/>
                <w:szCs w:val="15"/>
              </w:rPr>
            </w:pPr>
            <w:r w:rsidRPr="003A74D4">
              <w:rPr>
                <w:b/>
                <w:bCs/>
                <w:sz w:val="15"/>
                <w:szCs w:val="15"/>
              </w:rPr>
              <w:t>Übergeberin</w:t>
            </w:r>
          </w:p>
        </w:tc>
        <w:tc>
          <w:tcPr>
            <w:tcW w:w="3832" w:type="dxa"/>
            <w:gridSpan w:val="3"/>
            <w:tcBorders>
              <w:top w:val="nil"/>
              <w:bottom w:val="single" w:sz="4" w:space="0" w:color="auto"/>
            </w:tcBorders>
            <w:tcMar>
              <w:top w:w="57" w:type="dxa"/>
            </w:tcMar>
          </w:tcPr>
          <w:p w14:paraId="05CB5D2A" w14:textId="77777777" w:rsidR="004F57C2" w:rsidRPr="003A74D4" w:rsidRDefault="004F57C2" w:rsidP="00544C90">
            <w:pPr>
              <w:spacing w:after="120"/>
              <w:rPr>
                <w:b/>
                <w:bCs/>
                <w:sz w:val="15"/>
                <w:szCs w:val="15"/>
              </w:rPr>
            </w:pPr>
            <w:r w:rsidRPr="003A74D4">
              <w:rPr>
                <w:b/>
                <w:bCs/>
                <w:sz w:val="15"/>
                <w:szCs w:val="15"/>
              </w:rPr>
              <w:t>Übernehmerin</w:t>
            </w:r>
          </w:p>
        </w:tc>
      </w:tr>
      <w:tr w:rsidR="004F57C2" w:rsidRPr="00722A1B" w14:paraId="08210D9E" w14:textId="77777777" w:rsidTr="00492647">
        <w:trPr>
          <w:trHeight w:val="369"/>
        </w:trPr>
        <w:tc>
          <w:tcPr>
            <w:tcW w:w="4499" w:type="dxa"/>
            <w:gridSpan w:val="4"/>
            <w:tcBorders>
              <w:top w:val="single" w:sz="4" w:space="0" w:color="auto"/>
              <w:bottom w:val="single" w:sz="4" w:space="0" w:color="auto"/>
            </w:tcBorders>
            <w:tcMar>
              <w:top w:w="57" w:type="dxa"/>
            </w:tcMar>
          </w:tcPr>
          <w:p w14:paraId="57F293A1" w14:textId="77777777" w:rsidR="004F57C2" w:rsidRDefault="004F57C2" w:rsidP="00EA1A6B">
            <w:r w:rsidRPr="00722A1B">
              <w:t>Name</w:t>
            </w:r>
            <w:r>
              <w:t>:</w:t>
            </w:r>
          </w:p>
        </w:tc>
        <w:tc>
          <w:tcPr>
            <w:tcW w:w="593" w:type="dxa"/>
            <w:tcBorders>
              <w:top w:val="single" w:sz="4" w:space="0" w:color="auto"/>
              <w:bottom w:val="single" w:sz="4" w:space="0" w:color="auto"/>
            </w:tcBorders>
            <w:tcMar>
              <w:top w:w="57" w:type="dxa"/>
            </w:tcMar>
          </w:tcPr>
          <w:p w14:paraId="10166B72" w14:textId="77777777" w:rsidR="004F57C2" w:rsidRPr="00722A1B" w:rsidRDefault="004F57C2" w:rsidP="00EA1A6B"/>
        </w:tc>
        <w:tc>
          <w:tcPr>
            <w:tcW w:w="3685" w:type="dxa"/>
            <w:gridSpan w:val="2"/>
            <w:tcBorders>
              <w:top w:val="single" w:sz="4" w:space="0" w:color="auto"/>
              <w:bottom w:val="single" w:sz="4" w:space="0" w:color="auto"/>
            </w:tcBorders>
            <w:tcMar>
              <w:top w:w="57" w:type="dxa"/>
            </w:tcMar>
          </w:tcPr>
          <w:p w14:paraId="4724B3BA" w14:textId="77777777" w:rsidR="004F57C2" w:rsidRPr="00722A1B" w:rsidRDefault="004F57C2" w:rsidP="00EA1A6B">
            <w:r w:rsidRPr="00722A1B">
              <w:t>Name</w:t>
            </w:r>
            <w:r>
              <w:t>:</w:t>
            </w:r>
          </w:p>
        </w:tc>
        <w:tc>
          <w:tcPr>
            <w:tcW w:w="147" w:type="dxa"/>
            <w:tcBorders>
              <w:top w:val="single" w:sz="4" w:space="0" w:color="auto"/>
              <w:bottom w:val="single" w:sz="4" w:space="0" w:color="auto"/>
            </w:tcBorders>
            <w:tcMar>
              <w:top w:w="57" w:type="dxa"/>
            </w:tcMar>
          </w:tcPr>
          <w:p w14:paraId="660FD311" w14:textId="77777777" w:rsidR="004F57C2" w:rsidRPr="00722A1B" w:rsidRDefault="004F57C2" w:rsidP="00EA1A6B">
            <w:pPr>
              <w:jc w:val="both"/>
              <w:rPr>
                <w:rFonts w:cs="Arial"/>
                <w:sz w:val="16"/>
                <w:szCs w:val="16"/>
              </w:rPr>
            </w:pPr>
          </w:p>
        </w:tc>
      </w:tr>
      <w:tr w:rsidR="004F57C2" w:rsidRPr="00722A1B" w14:paraId="37B472DA" w14:textId="77777777" w:rsidTr="00492647">
        <w:trPr>
          <w:trHeight w:val="369"/>
        </w:trPr>
        <w:tc>
          <w:tcPr>
            <w:tcW w:w="1973" w:type="dxa"/>
            <w:tcBorders>
              <w:top w:val="single" w:sz="4" w:space="0" w:color="auto"/>
              <w:bottom w:val="single" w:sz="4" w:space="0" w:color="auto"/>
            </w:tcBorders>
            <w:tcMar>
              <w:top w:w="57" w:type="dxa"/>
            </w:tcMar>
          </w:tcPr>
          <w:p w14:paraId="77142316" w14:textId="27CBF341" w:rsidR="004F57C2" w:rsidRPr="00722A1B" w:rsidRDefault="004F57C2" w:rsidP="00EA1A6B">
            <w:r w:rsidRPr="00722A1B">
              <w:t>Ansprechp</w:t>
            </w:r>
            <w:r w:rsidR="006E2AA7">
              <w:t>erson</w:t>
            </w:r>
            <w:r>
              <w:t>:</w:t>
            </w:r>
          </w:p>
        </w:tc>
        <w:tc>
          <w:tcPr>
            <w:tcW w:w="3119" w:type="dxa"/>
            <w:gridSpan w:val="4"/>
            <w:tcBorders>
              <w:top w:val="single" w:sz="4" w:space="0" w:color="auto"/>
              <w:bottom w:val="single" w:sz="4" w:space="0" w:color="auto"/>
            </w:tcBorders>
            <w:tcMar>
              <w:top w:w="57" w:type="dxa"/>
            </w:tcMar>
          </w:tcPr>
          <w:p w14:paraId="5A930823" w14:textId="77777777" w:rsidR="004F57C2" w:rsidRPr="00722A1B" w:rsidRDefault="004F57C2" w:rsidP="00EA1A6B"/>
        </w:tc>
        <w:tc>
          <w:tcPr>
            <w:tcW w:w="3685" w:type="dxa"/>
            <w:gridSpan w:val="2"/>
            <w:tcBorders>
              <w:top w:val="single" w:sz="4" w:space="0" w:color="auto"/>
              <w:bottom w:val="single" w:sz="4" w:space="0" w:color="auto"/>
            </w:tcBorders>
            <w:tcMar>
              <w:top w:w="57" w:type="dxa"/>
            </w:tcMar>
          </w:tcPr>
          <w:p w14:paraId="55AC1E60" w14:textId="7A120F0C" w:rsidR="004F57C2" w:rsidRPr="00722A1B" w:rsidRDefault="004F57C2" w:rsidP="00EA1A6B">
            <w:r w:rsidRPr="00722A1B">
              <w:t>Ansprechp</w:t>
            </w:r>
            <w:r w:rsidR="006E2AA7">
              <w:t>erson</w:t>
            </w:r>
            <w:r>
              <w:t>:</w:t>
            </w:r>
          </w:p>
        </w:tc>
        <w:tc>
          <w:tcPr>
            <w:tcW w:w="147" w:type="dxa"/>
            <w:tcBorders>
              <w:top w:val="single" w:sz="4" w:space="0" w:color="auto"/>
              <w:bottom w:val="single" w:sz="4" w:space="0" w:color="auto"/>
            </w:tcBorders>
            <w:tcMar>
              <w:top w:w="57" w:type="dxa"/>
            </w:tcMar>
          </w:tcPr>
          <w:p w14:paraId="471625C9" w14:textId="77777777" w:rsidR="004F57C2" w:rsidRPr="00722A1B" w:rsidRDefault="004F57C2" w:rsidP="00EA1A6B">
            <w:pPr>
              <w:jc w:val="both"/>
              <w:rPr>
                <w:rFonts w:cs="Arial"/>
                <w:sz w:val="16"/>
                <w:szCs w:val="16"/>
              </w:rPr>
            </w:pPr>
          </w:p>
        </w:tc>
      </w:tr>
      <w:tr w:rsidR="004F57C2" w:rsidRPr="00722A1B" w14:paraId="2C96E287" w14:textId="77777777" w:rsidTr="00492647">
        <w:trPr>
          <w:trHeight w:val="369"/>
        </w:trPr>
        <w:tc>
          <w:tcPr>
            <w:tcW w:w="4499" w:type="dxa"/>
            <w:gridSpan w:val="4"/>
            <w:tcBorders>
              <w:top w:val="single" w:sz="4" w:space="0" w:color="auto"/>
              <w:bottom w:val="single" w:sz="4" w:space="0" w:color="auto"/>
            </w:tcBorders>
            <w:tcMar>
              <w:top w:w="57" w:type="dxa"/>
            </w:tcMar>
          </w:tcPr>
          <w:p w14:paraId="20A6DF14" w14:textId="77777777" w:rsidR="004F57C2" w:rsidRPr="00722A1B" w:rsidRDefault="004F57C2" w:rsidP="00EA1A6B">
            <w:r w:rsidRPr="00722A1B">
              <w:t>Adresse</w:t>
            </w:r>
            <w:r>
              <w:t>:</w:t>
            </w:r>
          </w:p>
        </w:tc>
        <w:tc>
          <w:tcPr>
            <w:tcW w:w="593" w:type="dxa"/>
            <w:tcBorders>
              <w:top w:val="single" w:sz="4" w:space="0" w:color="auto"/>
              <w:bottom w:val="single" w:sz="4" w:space="0" w:color="auto"/>
            </w:tcBorders>
            <w:tcMar>
              <w:top w:w="57" w:type="dxa"/>
            </w:tcMar>
          </w:tcPr>
          <w:p w14:paraId="3CC8B97D" w14:textId="77777777" w:rsidR="004F57C2" w:rsidRPr="00722A1B" w:rsidRDefault="004F57C2" w:rsidP="00EA1A6B"/>
        </w:tc>
        <w:tc>
          <w:tcPr>
            <w:tcW w:w="3685" w:type="dxa"/>
            <w:gridSpan w:val="2"/>
            <w:tcBorders>
              <w:top w:val="single" w:sz="4" w:space="0" w:color="auto"/>
              <w:bottom w:val="single" w:sz="4" w:space="0" w:color="auto"/>
            </w:tcBorders>
            <w:tcMar>
              <w:top w:w="57" w:type="dxa"/>
            </w:tcMar>
          </w:tcPr>
          <w:p w14:paraId="7B80C53A" w14:textId="77777777" w:rsidR="004F57C2" w:rsidRPr="00722A1B" w:rsidRDefault="004F57C2" w:rsidP="00EA1A6B">
            <w:r w:rsidRPr="00722A1B">
              <w:t>Adresse</w:t>
            </w:r>
            <w:r>
              <w:t>:</w:t>
            </w:r>
          </w:p>
        </w:tc>
        <w:tc>
          <w:tcPr>
            <w:tcW w:w="147" w:type="dxa"/>
            <w:tcBorders>
              <w:top w:val="single" w:sz="4" w:space="0" w:color="auto"/>
              <w:bottom w:val="single" w:sz="4" w:space="0" w:color="auto"/>
            </w:tcBorders>
            <w:tcMar>
              <w:top w:w="57" w:type="dxa"/>
            </w:tcMar>
          </w:tcPr>
          <w:p w14:paraId="161B3397" w14:textId="77777777" w:rsidR="004F57C2" w:rsidRPr="00722A1B" w:rsidRDefault="004F57C2" w:rsidP="00EA1A6B">
            <w:pPr>
              <w:jc w:val="both"/>
              <w:rPr>
                <w:rFonts w:cs="Arial"/>
                <w:sz w:val="16"/>
                <w:szCs w:val="16"/>
              </w:rPr>
            </w:pPr>
          </w:p>
        </w:tc>
      </w:tr>
      <w:tr w:rsidR="004F57C2" w:rsidRPr="00722A1B" w14:paraId="3D3685B7" w14:textId="77777777" w:rsidTr="00492647">
        <w:trPr>
          <w:trHeight w:val="369"/>
        </w:trPr>
        <w:tc>
          <w:tcPr>
            <w:tcW w:w="4499" w:type="dxa"/>
            <w:gridSpan w:val="4"/>
            <w:tcBorders>
              <w:top w:val="single" w:sz="4" w:space="0" w:color="auto"/>
              <w:bottom w:val="single" w:sz="4" w:space="0" w:color="auto"/>
            </w:tcBorders>
            <w:tcMar>
              <w:top w:w="57" w:type="dxa"/>
            </w:tcMar>
          </w:tcPr>
          <w:p w14:paraId="337D1123" w14:textId="77777777" w:rsidR="004F57C2" w:rsidRPr="00722A1B" w:rsidRDefault="004F57C2" w:rsidP="00EA1A6B">
            <w:r w:rsidRPr="00722A1B">
              <w:t>Telefon</w:t>
            </w:r>
            <w:r>
              <w:t>:</w:t>
            </w:r>
          </w:p>
        </w:tc>
        <w:tc>
          <w:tcPr>
            <w:tcW w:w="593" w:type="dxa"/>
            <w:tcBorders>
              <w:top w:val="single" w:sz="4" w:space="0" w:color="auto"/>
              <w:bottom w:val="single" w:sz="4" w:space="0" w:color="auto"/>
            </w:tcBorders>
            <w:tcMar>
              <w:top w:w="57" w:type="dxa"/>
            </w:tcMar>
          </w:tcPr>
          <w:p w14:paraId="6007391D" w14:textId="77777777" w:rsidR="004F57C2" w:rsidRPr="00722A1B" w:rsidRDefault="004F57C2" w:rsidP="00EA1A6B"/>
        </w:tc>
        <w:tc>
          <w:tcPr>
            <w:tcW w:w="3685" w:type="dxa"/>
            <w:gridSpan w:val="2"/>
            <w:tcBorders>
              <w:top w:val="single" w:sz="4" w:space="0" w:color="auto"/>
              <w:bottom w:val="single" w:sz="4" w:space="0" w:color="auto"/>
            </w:tcBorders>
            <w:tcMar>
              <w:top w:w="57" w:type="dxa"/>
            </w:tcMar>
          </w:tcPr>
          <w:p w14:paraId="1026FFBB" w14:textId="77777777" w:rsidR="004F57C2" w:rsidRPr="00722A1B" w:rsidRDefault="004F57C2" w:rsidP="00EA1A6B">
            <w:r w:rsidRPr="00722A1B">
              <w:t>Telefo</w:t>
            </w:r>
            <w:r>
              <w:t>n:</w:t>
            </w:r>
          </w:p>
        </w:tc>
        <w:tc>
          <w:tcPr>
            <w:tcW w:w="147" w:type="dxa"/>
            <w:tcBorders>
              <w:top w:val="single" w:sz="4" w:space="0" w:color="auto"/>
              <w:bottom w:val="single" w:sz="4" w:space="0" w:color="auto"/>
            </w:tcBorders>
            <w:tcMar>
              <w:top w:w="57" w:type="dxa"/>
            </w:tcMar>
          </w:tcPr>
          <w:p w14:paraId="432D5584" w14:textId="77777777" w:rsidR="004F57C2" w:rsidRPr="00722A1B" w:rsidRDefault="004F57C2" w:rsidP="00EA1A6B">
            <w:pPr>
              <w:jc w:val="both"/>
              <w:rPr>
                <w:rFonts w:cs="Arial"/>
                <w:sz w:val="16"/>
                <w:szCs w:val="16"/>
              </w:rPr>
            </w:pPr>
          </w:p>
        </w:tc>
      </w:tr>
      <w:tr w:rsidR="004F57C2" w:rsidRPr="00722A1B" w14:paraId="0971303D" w14:textId="77777777" w:rsidTr="00492647">
        <w:trPr>
          <w:trHeight w:val="369"/>
        </w:trPr>
        <w:tc>
          <w:tcPr>
            <w:tcW w:w="4499" w:type="dxa"/>
            <w:gridSpan w:val="4"/>
            <w:tcBorders>
              <w:top w:val="single" w:sz="4" w:space="0" w:color="auto"/>
              <w:bottom w:val="single" w:sz="4" w:space="0" w:color="auto"/>
            </w:tcBorders>
            <w:tcMar>
              <w:top w:w="57" w:type="dxa"/>
            </w:tcMar>
          </w:tcPr>
          <w:p w14:paraId="6FB4925F" w14:textId="77777777" w:rsidR="004F57C2" w:rsidRPr="00722A1B" w:rsidRDefault="004F57C2" w:rsidP="00EA1A6B">
            <w:r>
              <w:t>E-Mail:</w:t>
            </w:r>
          </w:p>
        </w:tc>
        <w:tc>
          <w:tcPr>
            <w:tcW w:w="593" w:type="dxa"/>
            <w:tcBorders>
              <w:top w:val="single" w:sz="4" w:space="0" w:color="auto"/>
              <w:bottom w:val="single" w:sz="4" w:space="0" w:color="auto"/>
            </w:tcBorders>
            <w:tcMar>
              <w:top w:w="57" w:type="dxa"/>
            </w:tcMar>
          </w:tcPr>
          <w:p w14:paraId="7D603EFE" w14:textId="77777777" w:rsidR="004F57C2" w:rsidRPr="00722A1B" w:rsidRDefault="004F57C2" w:rsidP="00EA1A6B"/>
        </w:tc>
        <w:tc>
          <w:tcPr>
            <w:tcW w:w="3685" w:type="dxa"/>
            <w:gridSpan w:val="2"/>
            <w:tcBorders>
              <w:top w:val="single" w:sz="4" w:space="0" w:color="auto"/>
              <w:bottom w:val="single" w:sz="4" w:space="0" w:color="auto"/>
            </w:tcBorders>
            <w:tcMar>
              <w:top w:w="57" w:type="dxa"/>
            </w:tcMar>
          </w:tcPr>
          <w:p w14:paraId="705D9978" w14:textId="77777777" w:rsidR="004F57C2" w:rsidRPr="00722A1B" w:rsidRDefault="004F57C2" w:rsidP="00EA1A6B">
            <w:r>
              <w:t>E-Mail:</w:t>
            </w:r>
          </w:p>
        </w:tc>
        <w:tc>
          <w:tcPr>
            <w:tcW w:w="147" w:type="dxa"/>
            <w:tcBorders>
              <w:top w:val="single" w:sz="4" w:space="0" w:color="auto"/>
              <w:bottom w:val="single" w:sz="4" w:space="0" w:color="auto"/>
            </w:tcBorders>
            <w:tcMar>
              <w:top w:w="57" w:type="dxa"/>
            </w:tcMar>
          </w:tcPr>
          <w:p w14:paraId="51D592E5" w14:textId="77777777" w:rsidR="004F57C2" w:rsidRPr="00722A1B" w:rsidRDefault="004F57C2" w:rsidP="00EA1A6B">
            <w:pPr>
              <w:jc w:val="both"/>
              <w:rPr>
                <w:rFonts w:cs="Arial"/>
                <w:sz w:val="16"/>
                <w:szCs w:val="16"/>
              </w:rPr>
            </w:pPr>
          </w:p>
        </w:tc>
      </w:tr>
      <w:tr w:rsidR="004F57C2" w:rsidRPr="00722A1B" w14:paraId="37FB3366" w14:textId="77777777" w:rsidTr="00492647">
        <w:trPr>
          <w:trHeight w:val="369"/>
        </w:trPr>
        <w:tc>
          <w:tcPr>
            <w:tcW w:w="4499" w:type="dxa"/>
            <w:gridSpan w:val="4"/>
            <w:tcBorders>
              <w:top w:val="single" w:sz="4" w:space="0" w:color="auto"/>
              <w:bottom w:val="single" w:sz="4" w:space="0" w:color="auto"/>
            </w:tcBorders>
            <w:tcMar>
              <w:top w:w="57" w:type="dxa"/>
            </w:tcMar>
          </w:tcPr>
          <w:p w14:paraId="56544DDB" w14:textId="730FB927" w:rsidR="0034020C" w:rsidRPr="0034020C" w:rsidRDefault="00575F92" w:rsidP="0034020C">
            <w:pPr>
              <w:spacing w:after="120"/>
              <w:rPr>
                <w:rFonts w:ascii="Symbol" w:eastAsia="Symbol" w:hAnsi="Symbol" w:cs="Symbol"/>
              </w:rPr>
            </w:pPr>
            <w:r w:rsidRPr="00722A1B">
              <w:rPr>
                <w:rFonts w:ascii="Symbol" w:eastAsia="Symbol" w:hAnsi="Symbol" w:cs="Symbol"/>
              </w:rPr>
              <w:t>ÿ</w:t>
            </w:r>
            <w:r w:rsidR="00F54881">
              <w:rPr>
                <w:rFonts w:ascii="Symbol" w:eastAsia="Symbol" w:hAnsi="Symbol" w:cs="Symbol"/>
              </w:rPr>
              <w:t xml:space="preserve"> </w:t>
            </w:r>
            <w:r w:rsidR="00F54881">
              <w:t xml:space="preserve">Die Übergeberin ist </w:t>
            </w:r>
            <w:r w:rsidR="00F54881" w:rsidRPr="00722A1B">
              <w:t>Eigentümer</w:t>
            </w:r>
            <w:r w:rsidR="00F54881">
              <w:t>i</w:t>
            </w:r>
            <w:r w:rsidR="00F54881" w:rsidRPr="00722A1B">
              <w:t>n</w:t>
            </w:r>
            <w:r w:rsidR="00F54881">
              <w:t xml:space="preserve"> </w:t>
            </w:r>
            <w:r w:rsidR="00F54881" w:rsidRPr="00722A1B">
              <w:t>der Bauteile</w:t>
            </w:r>
          </w:p>
        </w:tc>
        <w:tc>
          <w:tcPr>
            <w:tcW w:w="593" w:type="dxa"/>
            <w:tcBorders>
              <w:top w:val="single" w:sz="4" w:space="0" w:color="auto"/>
              <w:bottom w:val="single" w:sz="4" w:space="0" w:color="auto"/>
            </w:tcBorders>
            <w:tcMar>
              <w:top w:w="57" w:type="dxa"/>
            </w:tcMar>
          </w:tcPr>
          <w:p w14:paraId="7B3B9F26" w14:textId="7BDAE1FA" w:rsidR="004F57C2" w:rsidRPr="00722A1B" w:rsidRDefault="00587386" w:rsidP="00F2621E">
            <w:pPr>
              <w:spacing w:after="120"/>
              <w:jc w:val="right"/>
            </w:pPr>
            <w:r w:rsidRPr="00722A1B">
              <w:rPr>
                <w:rFonts w:ascii="Symbol" w:eastAsia="Symbol" w:hAnsi="Symbol" w:cs="Symbol"/>
                <w:sz w:val="16"/>
                <w:szCs w:val="16"/>
              </w:rPr>
              <w:t>ÿ</w:t>
            </w:r>
          </w:p>
        </w:tc>
        <w:tc>
          <w:tcPr>
            <w:tcW w:w="3685" w:type="dxa"/>
            <w:gridSpan w:val="2"/>
            <w:tcBorders>
              <w:top w:val="single" w:sz="4" w:space="0" w:color="auto"/>
              <w:bottom w:val="single" w:sz="4" w:space="0" w:color="auto"/>
            </w:tcBorders>
            <w:tcMar>
              <w:top w:w="57" w:type="dxa"/>
            </w:tcMar>
          </w:tcPr>
          <w:p w14:paraId="395577C8" w14:textId="1472DE3D" w:rsidR="004F57C2" w:rsidRDefault="00EB6556" w:rsidP="00544C90">
            <w:pPr>
              <w:spacing w:after="120"/>
            </w:pPr>
            <w:r>
              <w:t>Die Übernehmerin handelt in eigenem Namen und auf eigene Rechnung</w:t>
            </w:r>
          </w:p>
        </w:tc>
        <w:tc>
          <w:tcPr>
            <w:tcW w:w="147" w:type="dxa"/>
            <w:tcBorders>
              <w:top w:val="single" w:sz="4" w:space="0" w:color="auto"/>
              <w:bottom w:val="single" w:sz="4" w:space="0" w:color="auto"/>
            </w:tcBorders>
            <w:tcMar>
              <w:top w:w="57" w:type="dxa"/>
            </w:tcMar>
          </w:tcPr>
          <w:p w14:paraId="1EE0FA9E" w14:textId="2144E39B" w:rsidR="004F57C2" w:rsidRPr="00722A1B" w:rsidRDefault="004F57C2" w:rsidP="00EA1A6B">
            <w:pPr>
              <w:jc w:val="both"/>
              <w:rPr>
                <w:rFonts w:cs="Arial"/>
                <w:sz w:val="16"/>
                <w:szCs w:val="16"/>
              </w:rPr>
            </w:pPr>
          </w:p>
        </w:tc>
      </w:tr>
      <w:tr w:rsidR="004F57C2" w:rsidRPr="00722A1B" w14:paraId="195262BA" w14:textId="77777777" w:rsidTr="00492647">
        <w:trPr>
          <w:trHeight w:val="369"/>
        </w:trPr>
        <w:tc>
          <w:tcPr>
            <w:tcW w:w="4499" w:type="dxa"/>
            <w:gridSpan w:val="4"/>
            <w:tcBorders>
              <w:top w:val="single" w:sz="4" w:space="0" w:color="auto"/>
              <w:bottom w:val="single" w:sz="4" w:space="0" w:color="auto"/>
            </w:tcBorders>
            <w:tcMar>
              <w:top w:w="57" w:type="dxa"/>
            </w:tcMar>
          </w:tcPr>
          <w:p w14:paraId="3AEFAC24" w14:textId="3ACD0FAE" w:rsidR="004F57C2" w:rsidRPr="00722A1B" w:rsidRDefault="00EB6556" w:rsidP="00544C90">
            <w:pPr>
              <w:spacing w:after="120"/>
            </w:pPr>
            <w:r w:rsidRPr="00722A1B">
              <w:rPr>
                <w:rFonts w:ascii="Symbol" w:eastAsia="Symbol" w:hAnsi="Symbol" w:cs="Symbol"/>
              </w:rPr>
              <w:t>ÿ</w:t>
            </w:r>
            <w:r>
              <w:rPr>
                <w:rFonts w:ascii="Symbol" w:eastAsia="Symbol" w:hAnsi="Symbol" w:cs="Symbol"/>
              </w:rPr>
              <w:t xml:space="preserve"> </w:t>
            </w:r>
            <w:r w:rsidR="004F57C2">
              <w:t xml:space="preserve">Die Übergeberin ist nicht </w:t>
            </w:r>
            <w:r w:rsidR="004F57C2" w:rsidRPr="00722A1B">
              <w:t>Eigentümer</w:t>
            </w:r>
            <w:r w:rsidR="004F57C2">
              <w:t>i</w:t>
            </w:r>
            <w:r w:rsidR="004F57C2" w:rsidRPr="00722A1B">
              <w:t>n</w:t>
            </w:r>
            <w:r w:rsidR="004F57C2">
              <w:t xml:space="preserve"> </w:t>
            </w:r>
            <w:r w:rsidR="004F57C2" w:rsidRPr="00722A1B">
              <w:t>der Bauteile</w:t>
            </w:r>
            <w:r w:rsidR="004F57C2">
              <w:t xml:space="preserve"> </w:t>
            </w:r>
          </w:p>
        </w:tc>
        <w:tc>
          <w:tcPr>
            <w:tcW w:w="593" w:type="dxa"/>
            <w:tcBorders>
              <w:top w:val="single" w:sz="4" w:space="0" w:color="auto"/>
              <w:bottom w:val="single" w:sz="4" w:space="0" w:color="auto"/>
            </w:tcBorders>
          </w:tcPr>
          <w:p w14:paraId="17ABC3FC" w14:textId="59F094BF" w:rsidR="004F57C2" w:rsidRPr="00722A1B" w:rsidRDefault="00587386" w:rsidP="00F2621E">
            <w:pPr>
              <w:spacing w:after="120"/>
              <w:jc w:val="right"/>
            </w:pPr>
            <w:r w:rsidRPr="00722A1B">
              <w:rPr>
                <w:rFonts w:ascii="Symbol" w:eastAsia="Symbol" w:hAnsi="Symbol" w:cs="Symbol"/>
                <w:sz w:val="16"/>
                <w:szCs w:val="16"/>
              </w:rPr>
              <w:t>ÿ</w:t>
            </w:r>
          </w:p>
        </w:tc>
        <w:tc>
          <w:tcPr>
            <w:tcW w:w="3685" w:type="dxa"/>
            <w:gridSpan w:val="2"/>
            <w:tcBorders>
              <w:top w:val="single" w:sz="4" w:space="0" w:color="auto"/>
              <w:bottom w:val="single" w:sz="4" w:space="0" w:color="auto"/>
            </w:tcBorders>
            <w:tcMar>
              <w:top w:w="57" w:type="dxa"/>
            </w:tcMar>
          </w:tcPr>
          <w:p w14:paraId="338A6B65" w14:textId="76AD6EE7" w:rsidR="004F57C2" w:rsidRPr="00722A1B" w:rsidRDefault="004F57C2" w:rsidP="00544C90">
            <w:pPr>
              <w:spacing w:after="120"/>
            </w:pPr>
            <w:r>
              <w:t>Die Übernehmerin handelt stellvertretend</w:t>
            </w:r>
          </w:p>
        </w:tc>
        <w:tc>
          <w:tcPr>
            <w:tcW w:w="147" w:type="dxa"/>
            <w:tcBorders>
              <w:top w:val="single" w:sz="4" w:space="0" w:color="auto"/>
              <w:bottom w:val="single" w:sz="4" w:space="0" w:color="auto"/>
            </w:tcBorders>
            <w:tcMar>
              <w:top w:w="57" w:type="dxa"/>
            </w:tcMar>
          </w:tcPr>
          <w:p w14:paraId="6046DB27" w14:textId="03B60126" w:rsidR="004F57C2" w:rsidRPr="00722A1B" w:rsidRDefault="004F57C2" w:rsidP="00544C90">
            <w:pPr>
              <w:spacing w:after="120"/>
              <w:jc w:val="both"/>
              <w:rPr>
                <w:rFonts w:cs="Arial"/>
                <w:sz w:val="16"/>
                <w:szCs w:val="16"/>
              </w:rPr>
            </w:pPr>
          </w:p>
        </w:tc>
      </w:tr>
      <w:tr w:rsidR="006B350A" w:rsidRPr="00722A1B" w14:paraId="144D17F8" w14:textId="77777777" w:rsidTr="00492647">
        <w:trPr>
          <w:trHeight w:val="369"/>
        </w:trPr>
        <w:tc>
          <w:tcPr>
            <w:tcW w:w="3532" w:type="dxa"/>
            <w:gridSpan w:val="2"/>
            <w:tcBorders>
              <w:top w:val="single" w:sz="4" w:space="0" w:color="auto"/>
              <w:bottom w:val="single" w:sz="4" w:space="0" w:color="auto"/>
            </w:tcBorders>
            <w:tcMar>
              <w:top w:w="57" w:type="dxa"/>
            </w:tcMar>
          </w:tcPr>
          <w:p w14:paraId="53AC343E" w14:textId="77777777" w:rsidR="006B350A" w:rsidRPr="00722A1B" w:rsidRDefault="006B350A" w:rsidP="00544C90">
            <w:pPr>
              <w:spacing w:after="120"/>
              <w:rPr>
                <w:rFonts w:ascii="Symbol" w:eastAsia="Symbol" w:hAnsi="Symbol" w:cs="Symbol"/>
              </w:rPr>
            </w:pPr>
            <w:r>
              <w:t>Name und Adresse der Eigentümerin:</w:t>
            </w:r>
          </w:p>
        </w:tc>
        <w:tc>
          <w:tcPr>
            <w:tcW w:w="699" w:type="dxa"/>
            <w:tcBorders>
              <w:top w:val="single" w:sz="4" w:space="0" w:color="auto"/>
              <w:bottom w:val="single" w:sz="4" w:space="0" w:color="auto"/>
            </w:tcBorders>
          </w:tcPr>
          <w:p w14:paraId="105D0BE3" w14:textId="77777777" w:rsidR="006B350A" w:rsidRPr="00722A1B" w:rsidRDefault="006B350A" w:rsidP="00544C90">
            <w:pPr>
              <w:spacing w:after="120"/>
              <w:rPr>
                <w:rFonts w:ascii="Symbol" w:eastAsia="Symbol" w:hAnsi="Symbol" w:cs="Symbol"/>
              </w:rPr>
            </w:pPr>
          </w:p>
        </w:tc>
        <w:tc>
          <w:tcPr>
            <w:tcW w:w="861" w:type="dxa"/>
            <w:gridSpan w:val="2"/>
            <w:tcBorders>
              <w:top w:val="single" w:sz="4" w:space="0" w:color="auto"/>
              <w:bottom w:val="single" w:sz="4" w:space="0" w:color="auto"/>
            </w:tcBorders>
            <w:tcMar>
              <w:top w:w="57" w:type="dxa"/>
            </w:tcMar>
          </w:tcPr>
          <w:p w14:paraId="5C9DC361" w14:textId="77777777" w:rsidR="006B350A" w:rsidRDefault="006B350A" w:rsidP="00544C90">
            <w:pPr>
              <w:spacing w:after="120"/>
            </w:pPr>
          </w:p>
        </w:tc>
        <w:tc>
          <w:tcPr>
            <w:tcW w:w="3260" w:type="dxa"/>
            <w:tcBorders>
              <w:top w:val="single" w:sz="4" w:space="0" w:color="auto"/>
              <w:bottom w:val="single" w:sz="4" w:space="0" w:color="auto"/>
            </w:tcBorders>
          </w:tcPr>
          <w:p w14:paraId="5991F966" w14:textId="77777777" w:rsidR="006B350A" w:rsidRDefault="006B350A" w:rsidP="00544C90">
            <w:pPr>
              <w:spacing w:after="120"/>
            </w:pPr>
            <w:r>
              <w:t>Name und Adresse der Vertretenen:</w:t>
            </w:r>
          </w:p>
          <w:p w14:paraId="550FF945" w14:textId="77777777" w:rsidR="00CE097D" w:rsidRDefault="00CE097D" w:rsidP="00544C90">
            <w:pPr>
              <w:spacing w:after="120"/>
            </w:pPr>
          </w:p>
          <w:p w14:paraId="2B5D37C2" w14:textId="77777777" w:rsidR="00CE097D" w:rsidRDefault="00CE097D" w:rsidP="00544C90">
            <w:pPr>
              <w:spacing w:after="120"/>
            </w:pPr>
          </w:p>
        </w:tc>
        <w:tc>
          <w:tcPr>
            <w:tcW w:w="572" w:type="dxa"/>
            <w:gridSpan w:val="2"/>
            <w:tcBorders>
              <w:top w:val="single" w:sz="4" w:space="0" w:color="auto"/>
              <w:bottom w:val="single" w:sz="4" w:space="0" w:color="auto"/>
            </w:tcBorders>
            <w:tcMar>
              <w:top w:w="57" w:type="dxa"/>
            </w:tcMar>
          </w:tcPr>
          <w:p w14:paraId="3230C6F3" w14:textId="77777777" w:rsidR="006B350A" w:rsidRPr="00722A1B" w:rsidRDefault="006B350A" w:rsidP="00EA1A6B">
            <w:pPr>
              <w:jc w:val="both"/>
              <w:rPr>
                <w:rFonts w:cs="Arial"/>
                <w:sz w:val="16"/>
                <w:szCs w:val="16"/>
              </w:rPr>
            </w:pPr>
          </w:p>
        </w:tc>
      </w:tr>
    </w:tbl>
    <w:p w14:paraId="4CC86105" w14:textId="77777777" w:rsidR="0034449F" w:rsidRDefault="0034449F" w:rsidP="004F57C2">
      <w:pPr>
        <w:jc w:val="both"/>
        <w:rPr>
          <w:rFonts w:cs="Arial"/>
          <w:b/>
          <w:bCs/>
          <w:sz w:val="16"/>
          <w:szCs w:val="16"/>
        </w:rPr>
      </w:pPr>
    </w:p>
    <w:p w14:paraId="6C9D47B4" w14:textId="0EF2BE0A" w:rsidR="004F57C2" w:rsidRDefault="0034449F" w:rsidP="0034449F">
      <w:pPr>
        <w:pStyle w:val="berschrift1nummeriert"/>
      </w:pPr>
      <w:r>
        <w:t>Bauteile</w:t>
      </w:r>
    </w:p>
    <w:p w14:paraId="509D2682" w14:textId="77777777" w:rsidR="0034449F" w:rsidRDefault="0034449F" w:rsidP="004F57C2">
      <w:pPr>
        <w:jc w:val="both"/>
        <w:rPr>
          <w:rFonts w:cs="Arial"/>
          <w:sz w:val="16"/>
          <w:szCs w:val="16"/>
        </w:rPr>
      </w:pPr>
    </w:p>
    <w:tbl>
      <w:tblPr>
        <w:tblStyle w:val="Tabellenraster"/>
        <w:tblW w:w="0" w:type="auto"/>
        <w:tblInd w:w="426"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5244"/>
        <w:gridCol w:w="426"/>
        <w:gridCol w:w="1275"/>
        <w:gridCol w:w="1699"/>
      </w:tblGrid>
      <w:tr w:rsidR="004F57C2" w:rsidRPr="00722A1B" w14:paraId="549C2C6E" w14:textId="77777777" w:rsidTr="00096132">
        <w:trPr>
          <w:trHeight w:val="369"/>
        </w:trPr>
        <w:tc>
          <w:tcPr>
            <w:tcW w:w="8644" w:type="dxa"/>
            <w:gridSpan w:val="4"/>
            <w:tcBorders>
              <w:top w:val="single" w:sz="4" w:space="0" w:color="auto"/>
            </w:tcBorders>
            <w:tcMar>
              <w:top w:w="57" w:type="dxa"/>
            </w:tcMar>
          </w:tcPr>
          <w:p w14:paraId="5BFEAF69" w14:textId="77777777" w:rsidR="004F57C2" w:rsidRPr="00722A1B" w:rsidRDefault="004F57C2" w:rsidP="000F6019">
            <w:r w:rsidRPr="4121F6F5">
              <w:t>Die Übergeberin verpflichtet sich, der Übernehmerin</w:t>
            </w:r>
            <w:r>
              <w:t xml:space="preserve"> an </w:t>
            </w:r>
            <w:r w:rsidRPr="4121F6F5">
              <w:t>folgende</w:t>
            </w:r>
            <w:r>
              <w:t>n</w:t>
            </w:r>
            <w:r w:rsidRPr="4121F6F5">
              <w:t xml:space="preserve"> Bauteilen Eigentum zu </w:t>
            </w:r>
            <w:r>
              <w:t>verschaffen</w:t>
            </w:r>
            <w:r w:rsidRPr="4121F6F5">
              <w:t>:</w:t>
            </w:r>
          </w:p>
        </w:tc>
      </w:tr>
      <w:tr w:rsidR="00FE6BBE" w:rsidRPr="00722A1B" w14:paraId="4397200F" w14:textId="77777777" w:rsidTr="00096132">
        <w:trPr>
          <w:trHeight w:val="369"/>
        </w:trPr>
        <w:tc>
          <w:tcPr>
            <w:tcW w:w="8644" w:type="dxa"/>
            <w:gridSpan w:val="4"/>
            <w:tcBorders>
              <w:top w:val="single" w:sz="4" w:space="0" w:color="auto"/>
              <w:bottom w:val="single" w:sz="4" w:space="0" w:color="auto"/>
            </w:tcBorders>
            <w:tcMar>
              <w:top w:w="57" w:type="dxa"/>
            </w:tcMar>
          </w:tcPr>
          <w:p w14:paraId="4EC701A6" w14:textId="084135D0" w:rsidR="00FE6BBE" w:rsidRPr="4121F6F5" w:rsidRDefault="00FE6BBE" w:rsidP="000F6019">
            <w:r>
              <w:t>Adresse Quellobjekt:</w:t>
            </w:r>
          </w:p>
        </w:tc>
      </w:tr>
      <w:tr w:rsidR="004F57C2" w:rsidRPr="00722A1B" w14:paraId="76B5DB67" w14:textId="77777777" w:rsidTr="00096132">
        <w:trPr>
          <w:trHeight w:val="369"/>
        </w:trPr>
        <w:tc>
          <w:tcPr>
            <w:tcW w:w="5670" w:type="dxa"/>
            <w:gridSpan w:val="2"/>
            <w:tcBorders>
              <w:top w:val="single" w:sz="4" w:space="0" w:color="auto"/>
              <w:bottom w:val="nil"/>
            </w:tcBorders>
            <w:tcMar>
              <w:top w:w="57" w:type="dxa"/>
            </w:tcMar>
          </w:tcPr>
          <w:p w14:paraId="06615746" w14:textId="77777777" w:rsidR="004F57C2" w:rsidRPr="001F4258" w:rsidRDefault="004F57C2" w:rsidP="000F6019">
            <w:r w:rsidRPr="001F4258">
              <w:rPr>
                <w:rFonts w:ascii="Symbol" w:eastAsia="Symbol" w:hAnsi="Symbol" w:cs="Symbol"/>
              </w:rPr>
              <w:t>ÿ</w:t>
            </w:r>
            <w:r>
              <w:t xml:space="preserve"> </w:t>
            </w:r>
            <w:r w:rsidRPr="001F4258">
              <w:t>Bauteil</w:t>
            </w:r>
            <w:r>
              <w:t xml:space="preserve">e gemäss nachfolgender Aufzählung: </w:t>
            </w:r>
          </w:p>
        </w:tc>
        <w:tc>
          <w:tcPr>
            <w:tcW w:w="1275" w:type="dxa"/>
            <w:tcBorders>
              <w:top w:val="single" w:sz="4" w:space="0" w:color="auto"/>
              <w:bottom w:val="nil"/>
            </w:tcBorders>
            <w:tcMar>
              <w:top w:w="57" w:type="dxa"/>
            </w:tcMar>
          </w:tcPr>
          <w:p w14:paraId="5F5DCDB4" w14:textId="08FCCCB4" w:rsidR="004F57C2" w:rsidRPr="0045656C" w:rsidRDefault="004F57C2" w:rsidP="000F6019">
            <w:pPr>
              <w:rPr>
                <w:sz w:val="15"/>
                <w:szCs w:val="15"/>
              </w:rPr>
            </w:pPr>
          </w:p>
        </w:tc>
        <w:tc>
          <w:tcPr>
            <w:tcW w:w="1699" w:type="dxa"/>
            <w:tcBorders>
              <w:top w:val="single" w:sz="4" w:space="0" w:color="auto"/>
              <w:bottom w:val="nil"/>
            </w:tcBorders>
            <w:tcMar>
              <w:top w:w="57" w:type="dxa"/>
            </w:tcMar>
          </w:tcPr>
          <w:p w14:paraId="2CA951DA" w14:textId="3233D19A" w:rsidR="004F57C2" w:rsidRPr="0045656C" w:rsidRDefault="004F57C2" w:rsidP="000F6019">
            <w:pPr>
              <w:rPr>
                <w:sz w:val="15"/>
                <w:szCs w:val="15"/>
              </w:rPr>
            </w:pPr>
          </w:p>
        </w:tc>
      </w:tr>
      <w:tr w:rsidR="000538D6" w:rsidRPr="00722A1B" w14:paraId="0B22759D" w14:textId="77777777" w:rsidTr="00096132">
        <w:trPr>
          <w:trHeight w:val="369"/>
        </w:trPr>
        <w:tc>
          <w:tcPr>
            <w:tcW w:w="5244" w:type="dxa"/>
            <w:tcBorders>
              <w:top w:val="nil"/>
            </w:tcBorders>
            <w:tcMar>
              <w:top w:w="57" w:type="dxa"/>
            </w:tcMar>
          </w:tcPr>
          <w:p w14:paraId="39AEFC00" w14:textId="6C575988" w:rsidR="000538D6" w:rsidRPr="00981559" w:rsidRDefault="000538D6" w:rsidP="000538D6">
            <w:pPr>
              <w:rPr>
                <w:b/>
                <w:bCs/>
                <w:sz w:val="15"/>
                <w:szCs w:val="15"/>
              </w:rPr>
            </w:pPr>
            <w:r w:rsidRPr="00981559">
              <w:rPr>
                <w:b/>
                <w:bCs/>
                <w:sz w:val="15"/>
                <w:szCs w:val="15"/>
              </w:rPr>
              <w:t>Bauteil</w:t>
            </w:r>
          </w:p>
        </w:tc>
        <w:tc>
          <w:tcPr>
            <w:tcW w:w="1701" w:type="dxa"/>
            <w:gridSpan w:val="2"/>
            <w:tcBorders>
              <w:top w:val="nil"/>
            </w:tcBorders>
            <w:tcMar>
              <w:top w:w="57" w:type="dxa"/>
            </w:tcMar>
          </w:tcPr>
          <w:p w14:paraId="09064FF7" w14:textId="0027C06C" w:rsidR="000538D6" w:rsidRDefault="000538D6" w:rsidP="000538D6">
            <w:r w:rsidRPr="00981559">
              <w:rPr>
                <w:b/>
                <w:bCs/>
                <w:sz w:val="15"/>
                <w:szCs w:val="15"/>
              </w:rPr>
              <w:t>Menge</w:t>
            </w:r>
            <w:r>
              <w:rPr>
                <w:sz w:val="15"/>
                <w:szCs w:val="15"/>
              </w:rPr>
              <w:t xml:space="preserve"> </w:t>
            </w:r>
            <w:r w:rsidRPr="0045656C">
              <w:rPr>
                <w:sz w:val="15"/>
                <w:szCs w:val="15"/>
              </w:rPr>
              <w:t>(</w:t>
            </w:r>
            <w:proofErr w:type="spellStart"/>
            <w:r w:rsidRPr="0045656C">
              <w:rPr>
                <w:sz w:val="15"/>
                <w:szCs w:val="15"/>
              </w:rPr>
              <w:t>Stk</w:t>
            </w:r>
            <w:proofErr w:type="spellEnd"/>
            <w:r w:rsidRPr="0045656C">
              <w:rPr>
                <w:sz w:val="15"/>
                <w:szCs w:val="15"/>
              </w:rPr>
              <w:t>., m</w:t>
            </w:r>
            <w:r w:rsidRPr="00BA64F3">
              <w:rPr>
                <w:sz w:val="15"/>
                <w:szCs w:val="15"/>
                <w:vertAlign w:val="superscript"/>
              </w:rPr>
              <w:t>2</w:t>
            </w:r>
            <w:r w:rsidRPr="0045656C">
              <w:rPr>
                <w:sz w:val="15"/>
                <w:szCs w:val="15"/>
              </w:rPr>
              <w:t xml:space="preserve"> etc.)</w:t>
            </w:r>
          </w:p>
        </w:tc>
        <w:tc>
          <w:tcPr>
            <w:tcW w:w="1699" w:type="dxa"/>
            <w:tcBorders>
              <w:top w:val="nil"/>
            </w:tcBorders>
            <w:tcMar>
              <w:top w:w="57" w:type="dxa"/>
            </w:tcMar>
          </w:tcPr>
          <w:p w14:paraId="5236608A" w14:textId="25A000B6" w:rsidR="000538D6" w:rsidRDefault="000538D6" w:rsidP="000538D6">
            <w:r w:rsidRPr="00981559">
              <w:rPr>
                <w:b/>
                <w:bCs/>
                <w:sz w:val="15"/>
                <w:szCs w:val="15"/>
              </w:rPr>
              <w:t>Preis</w:t>
            </w:r>
            <w:r>
              <w:rPr>
                <w:sz w:val="15"/>
                <w:szCs w:val="15"/>
              </w:rPr>
              <w:t xml:space="preserve"> </w:t>
            </w:r>
            <w:r w:rsidRPr="0045656C">
              <w:rPr>
                <w:sz w:val="15"/>
                <w:szCs w:val="15"/>
              </w:rPr>
              <w:t>(CHF, exkl. MWST)</w:t>
            </w:r>
          </w:p>
        </w:tc>
      </w:tr>
      <w:tr w:rsidR="004F57C2" w:rsidRPr="00722A1B" w14:paraId="19397D25" w14:textId="77777777" w:rsidTr="00096132">
        <w:trPr>
          <w:trHeight w:val="369"/>
        </w:trPr>
        <w:tc>
          <w:tcPr>
            <w:tcW w:w="5670" w:type="dxa"/>
            <w:gridSpan w:val="2"/>
            <w:tcBorders>
              <w:top w:val="single" w:sz="4" w:space="0" w:color="auto"/>
            </w:tcBorders>
            <w:tcMar>
              <w:top w:w="57" w:type="dxa"/>
            </w:tcMar>
          </w:tcPr>
          <w:p w14:paraId="4406B597" w14:textId="77777777" w:rsidR="004F57C2" w:rsidRPr="001F4258" w:rsidRDefault="004F57C2" w:rsidP="000F6019"/>
        </w:tc>
        <w:tc>
          <w:tcPr>
            <w:tcW w:w="1275" w:type="dxa"/>
            <w:tcBorders>
              <w:top w:val="single" w:sz="4" w:space="0" w:color="auto"/>
            </w:tcBorders>
            <w:tcMar>
              <w:top w:w="57" w:type="dxa"/>
            </w:tcMar>
          </w:tcPr>
          <w:p w14:paraId="50714C7A" w14:textId="77777777" w:rsidR="004F57C2" w:rsidRDefault="004F57C2" w:rsidP="000F6019"/>
        </w:tc>
        <w:tc>
          <w:tcPr>
            <w:tcW w:w="1699" w:type="dxa"/>
            <w:tcBorders>
              <w:top w:val="single" w:sz="4" w:space="0" w:color="auto"/>
            </w:tcBorders>
            <w:tcMar>
              <w:top w:w="57" w:type="dxa"/>
            </w:tcMar>
          </w:tcPr>
          <w:p w14:paraId="258FD05E" w14:textId="77777777" w:rsidR="004F57C2" w:rsidRDefault="004F57C2" w:rsidP="000F6019"/>
        </w:tc>
      </w:tr>
      <w:tr w:rsidR="00082E55" w:rsidRPr="00722A1B" w14:paraId="5432F1C4" w14:textId="77777777" w:rsidTr="00096132">
        <w:trPr>
          <w:trHeight w:val="369"/>
        </w:trPr>
        <w:tc>
          <w:tcPr>
            <w:tcW w:w="5670" w:type="dxa"/>
            <w:gridSpan w:val="2"/>
            <w:tcBorders>
              <w:top w:val="single" w:sz="4" w:space="0" w:color="auto"/>
            </w:tcBorders>
            <w:tcMar>
              <w:top w:w="57" w:type="dxa"/>
            </w:tcMar>
          </w:tcPr>
          <w:p w14:paraId="7B2C4E05" w14:textId="77777777" w:rsidR="00082E55" w:rsidRPr="001F4258" w:rsidRDefault="00082E55" w:rsidP="000F6019"/>
        </w:tc>
        <w:tc>
          <w:tcPr>
            <w:tcW w:w="1275" w:type="dxa"/>
            <w:tcBorders>
              <w:top w:val="single" w:sz="4" w:space="0" w:color="auto"/>
            </w:tcBorders>
            <w:tcMar>
              <w:top w:w="57" w:type="dxa"/>
            </w:tcMar>
          </w:tcPr>
          <w:p w14:paraId="6DBA1617" w14:textId="77777777" w:rsidR="00082E55" w:rsidRDefault="00082E55" w:rsidP="000F6019"/>
        </w:tc>
        <w:tc>
          <w:tcPr>
            <w:tcW w:w="1699" w:type="dxa"/>
            <w:tcBorders>
              <w:top w:val="single" w:sz="4" w:space="0" w:color="auto"/>
            </w:tcBorders>
            <w:tcMar>
              <w:top w:w="57" w:type="dxa"/>
            </w:tcMar>
          </w:tcPr>
          <w:p w14:paraId="16EE6F5D" w14:textId="77777777" w:rsidR="00082E55" w:rsidRDefault="00082E55" w:rsidP="000F6019"/>
        </w:tc>
      </w:tr>
      <w:tr w:rsidR="00082E55" w:rsidRPr="00722A1B" w14:paraId="40F09D85" w14:textId="77777777" w:rsidTr="00096132">
        <w:trPr>
          <w:trHeight w:val="369"/>
        </w:trPr>
        <w:tc>
          <w:tcPr>
            <w:tcW w:w="5670" w:type="dxa"/>
            <w:gridSpan w:val="2"/>
            <w:tcBorders>
              <w:top w:val="single" w:sz="4" w:space="0" w:color="auto"/>
            </w:tcBorders>
            <w:tcMar>
              <w:top w:w="57" w:type="dxa"/>
            </w:tcMar>
          </w:tcPr>
          <w:p w14:paraId="0331D643" w14:textId="77777777" w:rsidR="00082E55" w:rsidRPr="001F4258" w:rsidRDefault="00082E55" w:rsidP="000F6019"/>
        </w:tc>
        <w:tc>
          <w:tcPr>
            <w:tcW w:w="1275" w:type="dxa"/>
            <w:tcBorders>
              <w:top w:val="single" w:sz="4" w:space="0" w:color="auto"/>
            </w:tcBorders>
            <w:tcMar>
              <w:top w:w="57" w:type="dxa"/>
            </w:tcMar>
          </w:tcPr>
          <w:p w14:paraId="29F576A6" w14:textId="77777777" w:rsidR="00082E55" w:rsidRDefault="00082E55" w:rsidP="000F6019"/>
        </w:tc>
        <w:tc>
          <w:tcPr>
            <w:tcW w:w="1699" w:type="dxa"/>
            <w:tcBorders>
              <w:top w:val="single" w:sz="4" w:space="0" w:color="auto"/>
            </w:tcBorders>
            <w:tcMar>
              <w:top w:w="57" w:type="dxa"/>
            </w:tcMar>
          </w:tcPr>
          <w:p w14:paraId="48D57B86" w14:textId="77777777" w:rsidR="00082E55" w:rsidRDefault="00082E55" w:rsidP="000F6019"/>
        </w:tc>
      </w:tr>
      <w:tr w:rsidR="00082E55" w:rsidRPr="00722A1B" w14:paraId="7DC92450" w14:textId="77777777" w:rsidTr="00096132">
        <w:trPr>
          <w:trHeight w:val="369"/>
        </w:trPr>
        <w:tc>
          <w:tcPr>
            <w:tcW w:w="5670" w:type="dxa"/>
            <w:gridSpan w:val="2"/>
            <w:tcBorders>
              <w:top w:val="single" w:sz="4" w:space="0" w:color="auto"/>
            </w:tcBorders>
            <w:tcMar>
              <w:top w:w="57" w:type="dxa"/>
            </w:tcMar>
          </w:tcPr>
          <w:p w14:paraId="5F456B47" w14:textId="77777777" w:rsidR="00082E55" w:rsidRPr="001F4258" w:rsidRDefault="00082E55" w:rsidP="000F6019"/>
        </w:tc>
        <w:tc>
          <w:tcPr>
            <w:tcW w:w="1275" w:type="dxa"/>
            <w:tcBorders>
              <w:top w:val="single" w:sz="4" w:space="0" w:color="auto"/>
            </w:tcBorders>
            <w:tcMar>
              <w:top w:w="57" w:type="dxa"/>
            </w:tcMar>
          </w:tcPr>
          <w:p w14:paraId="05317523" w14:textId="77777777" w:rsidR="00082E55" w:rsidRDefault="00082E55" w:rsidP="000F6019"/>
        </w:tc>
        <w:tc>
          <w:tcPr>
            <w:tcW w:w="1699" w:type="dxa"/>
            <w:tcBorders>
              <w:top w:val="single" w:sz="4" w:space="0" w:color="auto"/>
            </w:tcBorders>
            <w:tcMar>
              <w:top w:w="57" w:type="dxa"/>
            </w:tcMar>
          </w:tcPr>
          <w:p w14:paraId="55677A3C" w14:textId="77777777" w:rsidR="00082E55" w:rsidRDefault="00082E55" w:rsidP="000F6019"/>
        </w:tc>
      </w:tr>
      <w:tr w:rsidR="004F57C2" w:rsidRPr="00722A1B" w14:paraId="27C71BAD" w14:textId="77777777" w:rsidTr="00096132">
        <w:trPr>
          <w:trHeight w:val="369"/>
        </w:trPr>
        <w:tc>
          <w:tcPr>
            <w:tcW w:w="8644" w:type="dxa"/>
            <w:gridSpan w:val="4"/>
            <w:tcBorders>
              <w:top w:val="single" w:sz="4" w:space="0" w:color="auto"/>
              <w:bottom w:val="single" w:sz="4" w:space="0" w:color="auto"/>
            </w:tcBorders>
            <w:tcMar>
              <w:top w:w="57" w:type="dxa"/>
            </w:tcMar>
          </w:tcPr>
          <w:p w14:paraId="4D82A37F" w14:textId="71B64F5C" w:rsidR="004F57C2" w:rsidRPr="001F4258" w:rsidRDefault="004F57C2" w:rsidP="000F6019">
            <w:r w:rsidRPr="001F4258">
              <w:rPr>
                <w:rFonts w:ascii="Symbol" w:eastAsia="Symbol" w:hAnsi="Symbol" w:cs="Symbol"/>
              </w:rPr>
              <w:t>ÿ</w:t>
            </w:r>
            <w:r>
              <w:t xml:space="preserve"> </w:t>
            </w:r>
            <w:r w:rsidRPr="001F4258">
              <w:t>Bauteile gemäss beiliegende</w:t>
            </w:r>
            <w:r w:rsidR="003B3298">
              <w:t>r</w:t>
            </w:r>
            <w:r>
              <w:t xml:space="preserve"> Bauteil</w:t>
            </w:r>
            <w:r w:rsidR="003B3298">
              <w:t>liste</w:t>
            </w:r>
          </w:p>
        </w:tc>
      </w:tr>
    </w:tbl>
    <w:p w14:paraId="1C7D7BD7" w14:textId="77777777" w:rsidR="004F57C2" w:rsidRDefault="004F57C2" w:rsidP="004F57C2">
      <w:pPr>
        <w:jc w:val="both"/>
        <w:rPr>
          <w:rFonts w:cs="Arial"/>
          <w:sz w:val="16"/>
          <w:szCs w:val="16"/>
        </w:rPr>
      </w:pPr>
    </w:p>
    <w:p w14:paraId="19FF5CF7" w14:textId="32176C07" w:rsidR="0009660C" w:rsidRDefault="00253EAE" w:rsidP="00253EAE">
      <w:pPr>
        <w:rPr>
          <w:rFonts w:cs="Arial"/>
          <w:sz w:val="16"/>
          <w:szCs w:val="16"/>
        </w:rPr>
      </w:pPr>
      <w:r>
        <w:rPr>
          <w:rFonts w:cs="Arial"/>
          <w:sz w:val="16"/>
          <w:szCs w:val="16"/>
        </w:rPr>
        <w:br w:type="page"/>
      </w:r>
    </w:p>
    <w:p w14:paraId="693F3D61" w14:textId="77777777" w:rsidR="00153322" w:rsidRPr="00033182" w:rsidRDefault="00153322" w:rsidP="00033182">
      <w:pPr>
        <w:pStyle w:val="berschrift1nummeriert"/>
      </w:pPr>
      <w:r w:rsidRPr="00033182">
        <w:lastRenderedPageBreak/>
        <w:t>Preis der Bauteile</w:t>
      </w:r>
    </w:p>
    <w:p w14:paraId="3A22A614" w14:textId="77777777" w:rsidR="00153322" w:rsidRDefault="00153322" w:rsidP="00153322">
      <w:pPr>
        <w:jc w:val="both"/>
        <w:rPr>
          <w:rFonts w:cs="Arial"/>
          <w:sz w:val="16"/>
          <w:szCs w:val="16"/>
        </w:rPr>
      </w:pPr>
    </w:p>
    <w:tbl>
      <w:tblPr>
        <w:tblStyle w:val="Tabellenraster"/>
        <w:tblW w:w="8646" w:type="dxa"/>
        <w:tblInd w:w="42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2835"/>
        <w:gridCol w:w="141"/>
        <w:gridCol w:w="1231"/>
        <w:gridCol w:w="2171"/>
        <w:gridCol w:w="851"/>
        <w:gridCol w:w="1417"/>
      </w:tblGrid>
      <w:tr w:rsidR="0046186A" w:rsidRPr="00722A1B" w14:paraId="76876BCB" w14:textId="77777777" w:rsidTr="00EA05E6">
        <w:trPr>
          <w:trHeight w:val="369"/>
        </w:trPr>
        <w:tc>
          <w:tcPr>
            <w:tcW w:w="4207" w:type="dxa"/>
            <w:gridSpan w:val="3"/>
            <w:tcBorders>
              <w:top w:val="single" w:sz="4" w:space="0" w:color="auto"/>
              <w:bottom w:val="nil"/>
            </w:tcBorders>
            <w:tcMar>
              <w:top w:w="57" w:type="dxa"/>
              <w:bottom w:w="57" w:type="dxa"/>
            </w:tcMar>
            <w:vAlign w:val="center"/>
          </w:tcPr>
          <w:p w14:paraId="5E4A200F" w14:textId="46FFB16D" w:rsidR="0046186A" w:rsidRDefault="0046186A" w:rsidP="00EA05E6">
            <w:pPr>
              <w:spacing w:before="60" w:after="60"/>
            </w:pPr>
            <w:r>
              <w:t>Die Übergabe der Bauteile gemäss Ziff. 2 erfolgt</w:t>
            </w:r>
            <w:r w:rsidR="004E4D99">
              <w:t>:</w:t>
            </w:r>
          </w:p>
        </w:tc>
        <w:tc>
          <w:tcPr>
            <w:tcW w:w="4439" w:type="dxa"/>
            <w:gridSpan w:val="3"/>
            <w:tcBorders>
              <w:top w:val="single" w:sz="4" w:space="0" w:color="auto"/>
              <w:bottom w:val="nil"/>
            </w:tcBorders>
            <w:tcMar>
              <w:top w:w="57" w:type="dxa"/>
              <w:bottom w:w="57" w:type="dxa"/>
            </w:tcMar>
            <w:vAlign w:val="center"/>
          </w:tcPr>
          <w:p w14:paraId="7A6B040D" w14:textId="77777777" w:rsidR="0046186A" w:rsidRPr="00722A1B" w:rsidRDefault="0046186A" w:rsidP="00EA05E6">
            <w:pPr>
              <w:rPr>
                <w:rFonts w:cs="Arial"/>
                <w:sz w:val="16"/>
                <w:szCs w:val="16"/>
              </w:rPr>
            </w:pPr>
          </w:p>
        </w:tc>
      </w:tr>
      <w:tr w:rsidR="00FE4ACA" w:rsidRPr="00722A1B" w14:paraId="2899783C" w14:textId="77777777" w:rsidTr="00EA05E6">
        <w:trPr>
          <w:trHeight w:val="340"/>
        </w:trPr>
        <w:tc>
          <w:tcPr>
            <w:tcW w:w="2835" w:type="dxa"/>
            <w:tcBorders>
              <w:top w:val="nil"/>
              <w:bottom w:val="single" w:sz="4" w:space="0" w:color="auto"/>
            </w:tcBorders>
            <w:tcMar>
              <w:top w:w="57" w:type="dxa"/>
              <w:bottom w:w="57" w:type="dxa"/>
            </w:tcMar>
            <w:vAlign w:val="center"/>
          </w:tcPr>
          <w:p w14:paraId="21A7FDE0" w14:textId="68FF9707" w:rsidR="00FE4ACA" w:rsidRDefault="00FE4ACA" w:rsidP="00EA05E6">
            <w:pPr>
              <w:spacing w:before="60" w:after="60"/>
            </w:pPr>
            <w:r w:rsidRPr="003A74D4">
              <w:rPr>
                <w:rFonts w:ascii="Symbol" w:eastAsia="Symbol" w:hAnsi="Symbol" w:cs="Symbol"/>
              </w:rPr>
              <w:t>ÿ</w:t>
            </w:r>
            <w:r w:rsidRPr="003A74D4">
              <w:t xml:space="preserve">  unentgeltlich</w:t>
            </w:r>
          </w:p>
        </w:tc>
        <w:tc>
          <w:tcPr>
            <w:tcW w:w="5811" w:type="dxa"/>
            <w:gridSpan w:val="5"/>
            <w:tcBorders>
              <w:top w:val="nil"/>
              <w:bottom w:val="single" w:sz="4" w:space="0" w:color="auto"/>
            </w:tcBorders>
            <w:tcMar>
              <w:top w:w="57" w:type="dxa"/>
              <w:bottom w:w="57" w:type="dxa"/>
            </w:tcMar>
            <w:vAlign w:val="center"/>
          </w:tcPr>
          <w:p w14:paraId="0D62F68F" w14:textId="139C0E0F" w:rsidR="00FE4ACA" w:rsidRPr="00722A1B" w:rsidRDefault="00FE4ACA" w:rsidP="00EA05E6">
            <w:pPr>
              <w:rPr>
                <w:rFonts w:cs="Arial"/>
                <w:sz w:val="16"/>
                <w:szCs w:val="16"/>
              </w:rPr>
            </w:pPr>
            <w:r w:rsidRPr="003A74D4">
              <w:rPr>
                <w:rFonts w:ascii="Symbol" w:eastAsia="Symbol" w:hAnsi="Symbol" w:cs="Symbol"/>
              </w:rPr>
              <w:t>ÿ</w:t>
            </w:r>
            <w:r w:rsidRPr="003A74D4">
              <w:t xml:space="preserve"> </w:t>
            </w:r>
            <w:r w:rsidR="00EF24B2">
              <w:t xml:space="preserve"> </w:t>
            </w:r>
            <w:r w:rsidRPr="003A74D4">
              <w:t>entgeltlich</w:t>
            </w:r>
            <w:r>
              <w:t>:</w:t>
            </w:r>
          </w:p>
        </w:tc>
      </w:tr>
      <w:tr w:rsidR="00FE4ACA" w:rsidRPr="00722A1B" w14:paraId="1EAFECC2" w14:textId="77777777" w:rsidTr="00EA05E6">
        <w:trPr>
          <w:trHeight w:val="369"/>
        </w:trPr>
        <w:tc>
          <w:tcPr>
            <w:tcW w:w="2976" w:type="dxa"/>
            <w:gridSpan w:val="2"/>
            <w:tcBorders>
              <w:top w:val="single" w:sz="4" w:space="0" w:color="auto"/>
              <w:bottom w:val="single" w:sz="4" w:space="0" w:color="auto"/>
            </w:tcBorders>
            <w:tcMar>
              <w:top w:w="57" w:type="dxa"/>
              <w:bottom w:w="57" w:type="dxa"/>
            </w:tcMar>
            <w:vAlign w:val="center"/>
          </w:tcPr>
          <w:p w14:paraId="443F3B5D" w14:textId="77777777" w:rsidR="00FE4ACA" w:rsidRDefault="00FE4ACA" w:rsidP="00EA05E6"/>
        </w:tc>
        <w:tc>
          <w:tcPr>
            <w:tcW w:w="3402" w:type="dxa"/>
            <w:gridSpan w:val="2"/>
            <w:tcBorders>
              <w:top w:val="single" w:sz="4" w:space="0" w:color="auto"/>
              <w:bottom w:val="single" w:sz="4" w:space="0" w:color="auto"/>
            </w:tcBorders>
            <w:tcMar>
              <w:top w:w="57" w:type="dxa"/>
              <w:bottom w:w="57" w:type="dxa"/>
            </w:tcMar>
            <w:vAlign w:val="center"/>
          </w:tcPr>
          <w:p w14:paraId="48D538EC" w14:textId="785CAE54" w:rsidR="00FE4ACA" w:rsidRPr="009D3852" w:rsidRDefault="00EF24B2" w:rsidP="00EA05E6">
            <w:pPr>
              <w:spacing w:line="240" w:lineRule="auto"/>
              <w:rPr>
                <w:rFonts w:cs="Arial"/>
                <w:sz w:val="16"/>
                <w:szCs w:val="16"/>
              </w:rPr>
            </w:pPr>
            <w:r>
              <w:t xml:space="preserve"> </w:t>
            </w:r>
            <w:r w:rsidR="00FE4ACA">
              <w:t>Preis Bauteile:</w:t>
            </w:r>
          </w:p>
        </w:tc>
        <w:tc>
          <w:tcPr>
            <w:tcW w:w="851" w:type="dxa"/>
            <w:tcBorders>
              <w:top w:val="single" w:sz="4" w:space="0" w:color="auto"/>
              <w:bottom w:val="single" w:sz="4" w:space="0" w:color="auto"/>
            </w:tcBorders>
            <w:vAlign w:val="center"/>
          </w:tcPr>
          <w:p w14:paraId="36F5A348" w14:textId="51D8FF2E" w:rsidR="00FE4ACA" w:rsidRDefault="00132072" w:rsidP="00EA05E6">
            <w:r>
              <w:fldChar w:fldCharType="begin">
                <w:ffData>
                  <w:name w:val="Text1"/>
                  <w:enabled/>
                  <w:calcOnExit w:val="0"/>
                  <w:textInput>
                    <w:default w:val="xx.xx"/>
                  </w:textInput>
                </w:ffData>
              </w:fldChar>
            </w:r>
            <w:bookmarkStart w:id="0" w:name="Text1"/>
            <w:r>
              <w:instrText xml:space="preserve"> FORMTEXT </w:instrText>
            </w:r>
            <w:r>
              <w:fldChar w:fldCharType="separate"/>
            </w:r>
            <w:r>
              <w:rPr>
                <w:noProof/>
              </w:rPr>
              <w:t>xx.xx</w:t>
            </w:r>
            <w:r>
              <w:fldChar w:fldCharType="end"/>
            </w:r>
            <w:bookmarkEnd w:id="0"/>
            <w:r w:rsidR="00FE4ACA">
              <w:t xml:space="preserve"> </w:t>
            </w:r>
          </w:p>
        </w:tc>
        <w:tc>
          <w:tcPr>
            <w:tcW w:w="1417" w:type="dxa"/>
            <w:tcBorders>
              <w:top w:val="single" w:sz="4" w:space="0" w:color="auto"/>
              <w:bottom w:val="single" w:sz="4" w:space="0" w:color="auto"/>
            </w:tcBorders>
            <w:vAlign w:val="center"/>
          </w:tcPr>
          <w:p w14:paraId="5EB346CC" w14:textId="7B9E16E8" w:rsidR="00FE4ACA" w:rsidRPr="00722A1B" w:rsidRDefault="00FE4ACA" w:rsidP="00EA05E6">
            <w:r>
              <w:t>CHF exkl. MWST</w:t>
            </w:r>
          </w:p>
        </w:tc>
      </w:tr>
      <w:tr w:rsidR="00C91D22" w:rsidRPr="00722A1B" w14:paraId="18AC27D3" w14:textId="77777777" w:rsidTr="00EA05E6">
        <w:trPr>
          <w:trHeight w:val="283"/>
        </w:trPr>
        <w:tc>
          <w:tcPr>
            <w:tcW w:w="2835" w:type="dxa"/>
            <w:tcBorders>
              <w:top w:val="single" w:sz="4" w:space="0" w:color="auto"/>
              <w:bottom w:val="nil"/>
            </w:tcBorders>
            <w:tcMar>
              <w:top w:w="57" w:type="dxa"/>
              <w:bottom w:w="57" w:type="dxa"/>
            </w:tcMar>
            <w:vAlign w:val="center"/>
          </w:tcPr>
          <w:p w14:paraId="5E1A907D" w14:textId="77777777" w:rsidR="00C91D22" w:rsidRDefault="00C91D22" w:rsidP="00EA05E6"/>
        </w:tc>
        <w:tc>
          <w:tcPr>
            <w:tcW w:w="3543" w:type="dxa"/>
            <w:gridSpan w:val="3"/>
            <w:tcBorders>
              <w:top w:val="single" w:sz="4" w:space="0" w:color="auto"/>
              <w:bottom w:val="nil"/>
            </w:tcBorders>
            <w:tcMar>
              <w:top w:w="57" w:type="dxa"/>
              <w:bottom w:w="57" w:type="dxa"/>
            </w:tcMar>
            <w:vAlign w:val="center"/>
          </w:tcPr>
          <w:p w14:paraId="3C25E639" w14:textId="157DBBD8" w:rsidR="00C91D22" w:rsidRPr="005D2C93" w:rsidRDefault="00C91D22" w:rsidP="00EA05E6">
            <w:r w:rsidRPr="009D3852">
              <w:rPr>
                <w:rFonts w:ascii="Symbol" w:eastAsia="Symbol" w:hAnsi="Symbol" w:cs="Symbol"/>
              </w:rPr>
              <w:t>ÿ</w:t>
            </w:r>
            <w:r>
              <w:t xml:space="preserve"> </w:t>
            </w:r>
            <w:r w:rsidR="00EF24B2">
              <w:t xml:space="preserve"> </w:t>
            </w:r>
            <w:r>
              <w:t>mit Kostenbeteiligung der Übergeberin</w:t>
            </w:r>
          </w:p>
        </w:tc>
        <w:tc>
          <w:tcPr>
            <w:tcW w:w="851" w:type="dxa"/>
            <w:tcBorders>
              <w:top w:val="single" w:sz="4" w:space="0" w:color="auto"/>
              <w:bottom w:val="nil"/>
            </w:tcBorders>
            <w:vAlign w:val="center"/>
          </w:tcPr>
          <w:p w14:paraId="14FDF83E" w14:textId="5EDA0807" w:rsidR="00C91D22" w:rsidRDefault="00C91D22" w:rsidP="00EA05E6"/>
        </w:tc>
        <w:tc>
          <w:tcPr>
            <w:tcW w:w="1417" w:type="dxa"/>
            <w:tcBorders>
              <w:top w:val="single" w:sz="4" w:space="0" w:color="auto"/>
              <w:bottom w:val="nil"/>
            </w:tcBorders>
            <w:vAlign w:val="center"/>
          </w:tcPr>
          <w:p w14:paraId="3CA4C87D" w14:textId="65B681BC" w:rsidR="00C91D22" w:rsidRDefault="00C91D22" w:rsidP="00EA05E6"/>
        </w:tc>
      </w:tr>
      <w:tr w:rsidR="00FE4ACA" w:rsidRPr="00722A1B" w14:paraId="19A02ECA" w14:textId="77777777" w:rsidTr="00EA05E6">
        <w:trPr>
          <w:trHeight w:val="283"/>
        </w:trPr>
        <w:tc>
          <w:tcPr>
            <w:tcW w:w="2976" w:type="dxa"/>
            <w:gridSpan w:val="2"/>
            <w:tcBorders>
              <w:top w:val="nil"/>
              <w:bottom w:val="single" w:sz="4" w:space="0" w:color="auto"/>
            </w:tcBorders>
            <w:tcMar>
              <w:top w:w="57" w:type="dxa"/>
              <w:bottom w:w="57" w:type="dxa"/>
            </w:tcMar>
            <w:vAlign w:val="center"/>
          </w:tcPr>
          <w:p w14:paraId="1F8076E9" w14:textId="77777777" w:rsidR="00FE4ACA" w:rsidRDefault="00FE4ACA" w:rsidP="00EA05E6"/>
        </w:tc>
        <w:tc>
          <w:tcPr>
            <w:tcW w:w="3402" w:type="dxa"/>
            <w:gridSpan w:val="2"/>
            <w:tcBorders>
              <w:top w:val="nil"/>
              <w:bottom w:val="single" w:sz="4" w:space="0" w:color="auto"/>
            </w:tcBorders>
            <w:tcMar>
              <w:top w:w="57" w:type="dxa"/>
              <w:bottom w:w="57" w:type="dxa"/>
            </w:tcMar>
            <w:vAlign w:val="center"/>
          </w:tcPr>
          <w:p w14:paraId="1E5E9766" w14:textId="48A71A48" w:rsidR="00FE4ACA" w:rsidRPr="00752444" w:rsidRDefault="007D0645" w:rsidP="00EA05E6">
            <w:pPr>
              <w:rPr>
                <w:rFonts w:eastAsia="Symbol" w:cs="Symbol"/>
              </w:rPr>
            </w:pPr>
            <w:r>
              <w:rPr>
                <w:rFonts w:eastAsia="Symbol" w:cs="Symbol"/>
              </w:rPr>
              <w:t xml:space="preserve"> </w:t>
            </w:r>
            <w:r w:rsidR="00FE4ACA">
              <w:rPr>
                <w:rFonts w:eastAsia="Symbol" w:cs="Symbol"/>
              </w:rPr>
              <w:t>Beteiligung (pauschal):</w:t>
            </w:r>
          </w:p>
        </w:tc>
        <w:tc>
          <w:tcPr>
            <w:tcW w:w="851" w:type="dxa"/>
            <w:tcBorders>
              <w:top w:val="nil"/>
              <w:bottom w:val="single" w:sz="4" w:space="0" w:color="auto"/>
            </w:tcBorders>
            <w:vAlign w:val="center"/>
          </w:tcPr>
          <w:p w14:paraId="2DE2D3DC" w14:textId="5F69AF02" w:rsidR="00FE4ACA" w:rsidRPr="0046186A" w:rsidRDefault="00132072" w:rsidP="00EA05E6">
            <w:r>
              <w:fldChar w:fldCharType="begin">
                <w:ffData>
                  <w:name w:val="Text1"/>
                  <w:enabled/>
                  <w:calcOnExit w:val="0"/>
                  <w:textInput>
                    <w:default w:val="xx.xx"/>
                  </w:textInput>
                </w:ffData>
              </w:fldChar>
            </w:r>
            <w:r>
              <w:instrText xml:space="preserve"> FORMTEXT </w:instrText>
            </w:r>
            <w:r>
              <w:fldChar w:fldCharType="separate"/>
            </w:r>
            <w:r>
              <w:rPr>
                <w:noProof/>
              </w:rPr>
              <w:t>xx.xx</w:t>
            </w:r>
            <w:r>
              <w:fldChar w:fldCharType="end"/>
            </w:r>
            <w:r w:rsidR="00FE4ACA">
              <w:t xml:space="preserve"> </w:t>
            </w:r>
          </w:p>
        </w:tc>
        <w:tc>
          <w:tcPr>
            <w:tcW w:w="1417" w:type="dxa"/>
            <w:tcBorders>
              <w:top w:val="nil"/>
              <w:bottom w:val="single" w:sz="4" w:space="0" w:color="auto"/>
            </w:tcBorders>
            <w:vAlign w:val="center"/>
          </w:tcPr>
          <w:p w14:paraId="6C0F14DC" w14:textId="1A3AD961" w:rsidR="00FE4ACA" w:rsidRDefault="00FE4ACA" w:rsidP="00EA05E6">
            <w:r>
              <w:t>CHF exkl. MWST</w:t>
            </w:r>
          </w:p>
        </w:tc>
      </w:tr>
      <w:tr w:rsidR="00FE4ACA" w:rsidRPr="00722A1B" w14:paraId="34533D2C" w14:textId="77777777" w:rsidTr="00126E6E">
        <w:trPr>
          <w:trHeight w:val="369"/>
        </w:trPr>
        <w:tc>
          <w:tcPr>
            <w:tcW w:w="2976" w:type="dxa"/>
            <w:gridSpan w:val="2"/>
            <w:tcBorders>
              <w:top w:val="single" w:sz="4" w:space="0" w:color="auto"/>
              <w:bottom w:val="single" w:sz="4" w:space="0" w:color="auto"/>
            </w:tcBorders>
            <w:tcMar>
              <w:top w:w="57" w:type="dxa"/>
              <w:bottom w:w="57" w:type="dxa"/>
            </w:tcMar>
            <w:vAlign w:val="center"/>
          </w:tcPr>
          <w:p w14:paraId="04F063F7" w14:textId="77777777" w:rsidR="00FE4ACA" w:rsidRDefault="00FE4ACA" w:rsidP="000E5CF1"/>
        </w:tc>
        <w:tc>
          <w:tcPr>
            <w:tcW w:w="3402" w:type="dxa"/>
            <w:gridSpan w:val="2"/>
            <w:tcBorders>
              <w:top w:val="single" w:sz="4" w:space="0" w:color="auto"/>
              <w:bottom w:val="single" w:sz="4" w:space="0" w:color="auto"/>
            </w:tcBorders>
            <w:tcMar>
              <w:top w:w="57" w:type="dxa"/>
              <w:bottom w:w="57" w:type="dxa"/>
            </w:tcMar>
            <w:vAlign w:val="center"/>
          </w:tcPr>
          <w:p w14:paraId="1537BB3F" w14:textId="07EEC99A" w:rsidR="00FE4ACA" w:rsidRDefault="007D0645" w:rsidP="000E5CF1">
            <w:pPr>
              <w:rPr>
                <w:rFonts w:eastAsia="Symbol" w:cs="Symbol"/>
              </w:rPr>
            </w:pPr>
            <w:r>
              <w:rPr>
                <w:rFonts w:eastAsia="Symbol" w:cs="Symbol"/>
              </w:rPr>
              <w:t xml:space="preserve"> </w:t>
            </w:r>
            <w:r w:rsidR="00FE4ACA">
              <w:rPr>
                <w:rFonts w:eastAsia="Symbol" w:cs="Symbol"/>
              </w:rPr>
              <w:t>T</w:t>
            </w:r>
            <w:r w:rsidR="00492647">
              <w:rPr>
                <w:rFonts w:eastAsia="Symbol" w:cs="Symbol"/>
              </w:rPr>
              <w:t>otal</w:t>
            </w:r>
            <w:r w:rsidR="00FE4ACA">
              <w:rPr>
                <w:rFonts w:eastAsia="Symbol" w:cs="Symbol"/>
              </w:rPr>
              <w:t>:</w:t>
            </w:r>
          </w:p>
        </w:tc>
        <w:tc>
          <w:tcPr>
            <w:tcW w:w="851" w:type="dxa"/>
            <w:tcBorders>
              <w:top w:val="single" w:sz="4" w:space="0" w:color="auto"/>
              <w:bottom w:val="single" w:sz="4" w:space="0" w:color="auto"/>
            </w:tcBorders>
            <w:vAlign w:val="center"/>
          </w:tcPr>
          <w:p w14:paraId="1617226D" w14:textId="22E9BCCD" w:rsidR="00FE4ACA" w:rsidRDefault="00132072" w:rsidP="000E5CF1">
            <w:r>
              <w:fldChar w:fldCharType="begin">
                <w:ffData>
                  <w:name w:val="Text1"/>
                  <w:enabled/>
                  <w:calcOnExit w:val="0"/>
                  <w:textInput>
                    <w:default w:val="xx.xx"/>
                  </w:textInput>
                </w:ffData>
              </w:fldChar>
            </w:r>
            <w:r>
              <w:instrText xml:space="preserve"> FORMTEXT </w:instrText>
            </w:r>
            <w:r>
              <w:fldChar w:fldCharType="separate"/>
            </w:r>
            <w:r>
              <w:rPr>
                <w:noProof/>
              </w:rPr>
              <w:t>xx.xx</w:t>
            </w:r>
            <w:r>
              <w:fldChar w:fldCharType="end"/>
            </w:r>
            <w:r w:rsidR="00FE4ACA">
              <w:t xml:space="preserve"> </w:t>
            </w:r>
          </w:p>
        </w:tc>
        <w:tc>
          <w:tcPr>
            <w:tcW w:w="1417" w:type="dxa"/>
            <w:tcBorders>
              <w:top w:val="single" w:sz="4" w:space="0" w:color="auto"/>
              <w:bottom w:val="single" w:sz="4" w:space="0" w:color="auto"/>
            </w:tcBorders>
            <w:vAlign w:val="center"/>
          </w:tcPr>
          <w:p w14:paraId="0FEA8DEB" w14:textId="0AB1CAE4" w:rsidR="00FE4ACA" w:rsidRDefault="00FE4ACA" w:rsidP="000E5CF1">
            <w:r>
              <w:t>CHF exkl. MWST</w:t>
            </w:r>
          </w:p>
        </w:tc>
      </w:tr>
      <w:tr w:rsidR="00C91D22" w:rsidRPr="00722A1B" w14:paraId="0FF4A156" w14:textId="77777777" w:rsidTr="00FE4ACA">
        <w:trPr>
          <w:trHeight w:val="369"/>
        </w:trPr>
        <w:tc>
          <w:tcPr>
            <w:tcW w:w="8646" w:type="dxa"/>
            <w:gridSpan w:val="6"/>
            <w:tcBorders>
              <w:top w:val="single" w:sz="4" w:space="0" w:color="auto"/>
              <w:bottom w:val="single" w:sz="4" w:space="0" w:color="auto"/>
            </w:tcBorders>
          </w:tcPr>
          <w:p w14:paraId="312FC065" w14:textId="77777777" w:rsidR="00C91D22" w:rsidRDefault="00C91D22" w:rsidP="00C91D22">
            <w:pPr>
              <w:spacing w:before="60" w:after="120"/>
            </w:pPr>
            <w:r>
              <w:t>Entgangene</w:t>
            </w:r>
            <w:r w:rsidRPr="00D878C1">
              <w:t xml:space="preserve"> Rohstoffgewinne (Recycling</w:t>
            </w:r>
            <w:r>
              <w:t>) der Übergeberin werden nicht vergütet.</w:t>
            </w:r>
          </w:p>
        </w:tc>
      </w:tr>
    </w:tbl>
    <w:p w14:paraId="31812BC4" w14:textId="6C4BCDE4" w:rsidR="0009660C" w:rsidRPr="00077C61" w:rsidRDefault="0009660C" w:rsidP="00077C61">
      <w:pPr>
        <w:pStyle w:val="berschrift1nummeriert"/>
      </w:pPr>
      <w:r w:rsidRPr="00077C61">
        <w:t>Organisation und Zuständigkeiten</w:t>
      </w:r>
    </w:p>
    <w:tbl>
      <w:tblPr>
        <w:tblStyle w:val="Tabellenraster"/>
        <w:tblW w:w="0" w:type="auto"/>
        <w:tblInd w:w="426"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5670"/>
        <w:gridCol w:w="545"/>
        <w:gridCol w:w="1169"/>
        <w:gridCol w:w="1260"/>
      </w:tblGrid>
      <w:tr w:rsidR="004F57C2" w:rsidRPr="00722A1B" w14:paraId="549B0A93" w14:textId="77777777" w:rsidTr="00E12BA0">
        <w:trPr>
          <w:trHeight w:val="170"/>
        </w:trPr>
        <w:tc>
          <w:tcPr>
            <w:tcW w:w="5670" w:type="dxa"/>
            <w:tcBorders>
              <w:top w:val="nil"/>
              <w:bottom w:val="single" w:sz="4" w:space="0" w:color="auto"/>
            </w:tcBorders>
            <w:tcMar>
              <w:top w:w="57" w:type="dxa"/>
              <w:bottom w:w="57" w:type="dxa"/>
            </w:tcMar>
          </w:tcPr>
          <w:p w14:paraId="2FCA9216" w14:textId="77777777" w:rsidR="004F57C2" w:rsidRPr="00544345" w:rsidRDefault="004F57C2" w:rsidP="001F5FFB"/>
        </w:tc>
        <w:tc>
          <w:tcPr>
            <w:tcW w:w="545" w:type="dxa"/>
            <w:tcBorders>
              <w:top w:val="nil"/>
            </w:tcBorders>
            <w:tcMar>
              <w:top w:w="57" w:type="dxa"/>
              <w:bottom w:w="57" w:type="dxa"/>
            </w:tcMar>
          </w:tcPr>
          <w:p w14:paraId="09531529" w14:textId="77777777" w:rsidR="004F57C2" w:rsidRPr="0005510B" w:rsidRDefault="004F57C2" w:rsidP="001F5FFB"/>
        </w:tc>
        <w:tc>
          <w:tcPr>
            <w:tcW w:w="1169" w:type="dxa"/>
            <w:tcBorders>
              <w:top w:val="nil"/>
            </w:tcBorders>
          </w:tcPr>
          <w:p w14:paraId="535F7E17" w14:textId="77777777" w:rsidR="004F57C2" w:rsidRPr="00975D9D" w:rsidRDefault="004F57C2" w:rsidP="00DD5199">
            <w:pPr>
              <w:jc w:val="right"/>
              <w:rPr>
                <w:rFonts w:cs="Arial"/>
                <w:b/>
                <w:bCs/>
                <w:sz w:val="15"/>
                <w:szCs w:val="15"/>
              </w:rPr>
            </w:pPr>
            <w:r w:rsidRPr="00975D9D">
              <w:rPr>
                <w:rFonts w:cs="Arial"/>
                <w:b/>
                <w:bCs/>
                <w:sz w:val="15"/>
                <w:szCs w:val="15"/>
              </w:rPr>
              <w:t>Übergeberin:</w:t>
            </w:r>
          </w:p>
        </w:tc>
        <w:tc>
          <w:tcPr>
            <w:tcW w:w="1260" w:type="dxa"/>
            <w:tcBorders>
              <w:top w:val="nil"/>
              <w:bottom w:val="single" w:sz="4" w:space="0" w:color="auto"/>
            </w:tcBorders>
            <w:tcMar>
              <w:top w:w="57" w:type="dxa"/>
              <w:bottom w:w="57" w:type="dxa"/>
            </w:tcMar>
          </w:tcPr>
          <w:p w14:paraId="11751B0A" w14:textId="77777777" w:rsidR="004F57C2" w:rsidRPr="00975D9D" w:rsidRDefault="004F57C2" w:rsidP="00DD5199">
            <w:pPr>
              <w:jc w:val="right"/>
              <w:rPr>
                <w:rFonts w:cs="Arial"/>
                <w:b/>
                <w:bCs/>
                <w:sz w:val="15"/>
                <w:szCs w:val="15"/>
              </w:rPr>
            </w:pPr>
            <w:r w:rsidRPr="00975D9D">
              <w:rPr>
                <w:rFonts w:cs="Arial"/>
                <w:b/>
                <w:bCs/>
                <w:sz w:val="15"/>
                <w:szCs w:val="15"/>
              </w:rPr>
              <w:t>Übernehmerin:</w:t>
            </w:r>
          </w:p>
        </w:tc>
      </w:tr>
      <w:tr w:rsidR="004F57C2" w:rsidRPr="00722A1B" w14:paraId="06950F04" w14:textId="77777777" w:rsidTr="00E12BA0">
        <w:trPr>
          <w:trHeight w:val="170"/>
        </w:trPr>
        <w:tc>
          <w:tcPr>
            <w:tcW w:w="5670" w:type="dxa"/>
            <w:tcBorders>
              <w:top w:val="single" w:sz="4" w:space="0" w:color="auto"/>
              <w:bottom w:val="single" w:sz="4" w:space="0" w:color="auto"/>
            </w:tcBorders>
            <w:tcMar>
              <w:top w:w="57" w:type="dxa"/>
              <w:bottom w:w="57" w:type="dxa"/>
            </w:tcMar>
          </w:tcPr>
          <w:p w14:paraId="5AF18F3B" w14:textId="77777777" w:rsidR="004F57C2" w:rsidRDefault="004F57C2" w:rsidP="001F5FFB">
            <w:r>
              <w:t>Kennzeichnung der Bauteile im Quellobjekt</w:t>
            </w:r>
          </w:p>
        </w:tc>
        <w:tc>
          <w:tcPr>
            <w:tcW w:w="545" w:type="dxa"/>
            <w:tcMar>
              <w:top w:w="57" w:type="dxa"/>
              <w:bottom w:w="57" w:type="dxa"/>
            </w:tcMar>
          </w:tcPr>
          <w:p w14:paraId="00109E82" w14:textId="77777777" w:rsidR="004F57C2" w:rsidRDefault="004F57C2" w:rsidP="001F5FFB"/>
        </w:tc>
        <w:tc>
          <w:tcPr>
            <w:tcW w:w="1169" w:type="dxa"/>
          </w:tcPr>
          <w:p w14:paraId="189D8D10" w14:textId="77777777" w:rsidR="004F57C2" w:rsidRDefault="004F57C2" w:rsidP="00F608FD">
            <w:pPr>
              <w:jc w:val="right"/>
              <w:rPr>
                <w:rFonts w:cs="Arial"/>
                <w:sz w:val="16"/>
                <w:szCs w:val="16"/>
              </w:rPr>
            </w:pPr>
            <w:r w:rsidRPr="00722A1B">
              <w:rPr>
                <w:rFonts w:ascii="Symbol" w:eastAsia="Symbol" w:hAnsi="Symbol" w:cs="Symbol"/>
                <w:sz w:val="16"/>
                <w:szCs w:val="16"/>
              </w:rPr>
              <w:t>ÿ</w:t>
            </w:r>
          </w:p>
        </w:tc>
        <w:tc>
          <w:tcPr>
            <w:tcW w:w="1260" w:type="dxa"/>
            <w:tcBorders>
              <w:top w:val="single" w:sz="4" w:space="0" w:color="auto"/>
              <w:bottom w:val="single" w:sz="4" w:space="0" w:color="auto"/>
            </w:tcBorders>
            <w:tcMar>
              <w:top w:w="57" w:type="dxa"/>
              <w:bottom w:w="57" w:type="dxa"/>
            </w:tcMar>
          </w:tcPr>
          <w:p w14:paraId="6F395C41" w14:textId="77777777" w:rsidR="004F57C2" w:rsidRDefault="004F57C2" w:rsidP="00F608FD">
            <w:pPr>
              <w:jc w:val="right"/>
              <w:rPr>
                <w:rFonts w:cs="Arial"/>
                <w:sz w:val="16"/>
                <w:szCs w:val="16"/>
              </w:rPr>
            </w:pPr>
            <w:r w:rsidRPr="00722A1B">
              <w:rPr>
                <w:rFonts w:ascii="Symbol" w:eastAsia="Symbol" w:hAnsi="Symbol" w:cs="Symbol"/>
                <w:sz w:val="16"/>
                <w:szCs w:val="16"/>
              </w:rPr>
              <w:t>ÿ</w:t>
            </w:r>
          </w:p>
        </w:tc>
      </w:tr>
      <w:tr w:rsidR="004F57C2" w:rsidRPr="00722A1B" w14:paraId="4EA6F1DF" w14:textId="77777777" w:rsidTr="00E12BA0">
        <w:trPr>
          <w:trHeight w:val="170"/>
        </w:trPr>
        <w:tc>
          <w:tcPr>
            <w:tcW w:w="5670" w:type="dxa"/>
            <w:tcBorders>
              <w:top w:val="single" w:sz="4" w:space="0" w:color="auto"/>
              <w:bottom w:val="single" w:sz="4" w:space="0" w:color="auto"/>
            </w:tcBorders>
            <w:tcMar>
              <w:top w:w="57" w:type="dxa"/>
              <w:bottom w:w="57" w:type="dxa"/>
            </w:tcMar>
          </w:tcPr>
          <w:p w14:paraId="1F6DAED9" w14:textId="77777777" w:rsidR="004F57C2" w:rsidRDefault="004F57C2" w:rsidP="001F5FFB">
            <w:r>
              <w:t>Erstellung der Bauteilpässe</w:t>
            </w:r>
          </w:p>
        </w:tc>
        <w:tc>
          <w:tcPr>
            <w:tcW w:w="545" w:type="dxa"/>
            <w:tcMar>
              <w:top w:w="57" w:type="dxa"/>
              <w:bottom w:w="57" w:type="dxa"/>
            </w:tcMar>
          </w:tcPr>
          <w:p w14:paraId="4DD97C9E" w14:textId="77777777" w:rsidR="004F57C2" w:rsidRDefault="004F57C2" w:rsidP="001F5FFB"/>
        </w:tc>
        <w:tc>
          <w:tcPr>
            <w:tcW w:w="1169" w:type="dxa"/>
          </w:tcPr>
          <w:p w14:paraId="2B8EA5AC" w14:textId="77777777" w:rsidR="004F57C2" w:rsidRPr="00722A1B" w:rsidRDefault="004F57C2" w:rsidP="00F608FD">
            <w:pPr>
              <w:jc w:val="right"/>
              <w:rPr>
                <w:rFonts w:ascii="Symbol" w:eastAsia="Symbol" w:hAnsi="Symbol" w:cs="Symbol"/>
                <w:sz w:val="16"/>
                <w:szCs w:val="16"/>
              </w:rPr>
            </w:pPr>
            <w:r w:rsidRPr="00722A1B">
              <w:rPr>
                <w:rFonts w:ascii="Symbol" w:eastAsia="Symbol" w:hAnsi="Symbol" w:cs="Symbol"/>
                <w:sz w:val="16"/>
                <w:szCs w:val="16"/>
              </w:rPr>
              <w:t>ÿ</w:t>
            </w:r>
          </w:p>
        </w:tc>
        <w:tc>
          <w:tcPr>
            <w:tcW w:w="1260" w:type="dxa"/>
            <w:tcBorders>
              <w:top w:val="single" w:sz="4" w:space="0" w:color="auto"/>
              <w:bottom w:val="single" w:sz="4" w:space="0" w:color="auto"/>
            </w:tcBorders>
            <w:tcMar>
              <w:top w:w="57" w:type="dxa"/>
              <w:bottom w:w="57" w:type="dxa"/>
            </w:tcMar>
          </w:tcPr>
          <w:p w14:paraId="1A767D05" w14:textId="77777777" w:rsidR="004F57C2" w:rsidRPr="00722A1B" w:rsidRDefault="004F57C2" w:rsidP="00F608FD">
            <w:pPr>
              <w:jc w:val="right"/>
              <w:rPr>
                <w:rFonts w:ascii="Symbol" w:eastAsia="Symbol" w:hAnsi="Symbol" w:cs="Symbol"/>
                <w:sz w:val="16"/>
                <w:szCs w:val="16"/>
              </w:rPr>
            </w:pPr>
            <w:r w:rsidRPr="00722A1B">
              <w:rPr>
                <w:rFonts w:ascii="Symbol" w:eastAsia="Symbol" w:hAnsi="Symbol" w:cs="Symbol"/>
                <w:sz w:val="16"/>
                <w:szCs w:val="16"/>
              </w:rPr>
              <w:t>ÿ</w:t>
            </w:r>
          </w:p>
        </w:tc>
      </w:tr>
      <w:tr w:rsidR="004F57C2" w:rsidRPr="00722A1B" w14:paraId="5EE8A962" w14:textId="77777777" w:rsidTr="00E12BA0">
        <w:trPr>
          <w:trHeight w:val="170"/>
        </w:trPr>
        <w:tc>
          <w:tcPr>
            <w:tcW w:w="5670" w:type="dxa"/>
            <w:tcBorders>
              <w:top w:val="single" w:sz="4" w:space="0" w:color="auto"/>
              <w:bottom w:val="single" w:sz="4" w:space="0" w:color="auto"/>
            </w:tcBorders>
            <w:tcMar>
              <w:top w:w="57" w:type="dxa"/>
              <w:bottom w:w="57" w:type="dxa"/>
            </w:tcMar>
          </w:tcPr>
          <w:p w14:paraId="7599D5AB" w14:textId="77777777" w:rsidR="004F57C2" w:rsidRDefault="004F57C2" w:rsidP="001F5FFB">
            <w:r>
              <w:t>Erarbeitung Demontagekonzept inkl. Festlegung des Sammelplatzes</w:t>
            </w:r>
          </w:p>
        </w:tc>
        <w:tc>
          <w:tcPr>
            <w:tcW w:w="545" w:type="dxa"/>
            <w:tcMar>
              <w:top w:w="57" w:type="dxa"/>
              <w:bottom w:w="57" w:type="dxa"/>
            </w:tcMar>
          </w:tcPr>
          <w:p w14:paraId="29A70346" w14:textId="77777777" w:rsidR="004F57C2" w:rsidRPr="00722A1B" w:rsidRDefault="004F57C2" w:rsidP="001F5FFB"/>
        </w:tc>
        <w:tc>
          <w:tcPr>
            <w:tcW w:w="1169" w:type="dxa"/>
          </w:tcPr>
          <w:p w14:paraId="07355B8A" w14:textId="77777777" w:rsidR="004F57C2" w:rsidRPr="00722A1B" w:rsidRDefault="004F57C2" w:rsidP="00F608FD">
            <w:pPr>
              <w:jc w:val="right"/>
              <w:rPr>
                <w:rFonts w:cs="Arial"/>
                <w:sz w:val="16"/>
                <w:szCs w:val="16"/>
              </w:rPr>
            </w:pPr>
            <w:r w:rsidRPr="00722A1B">
              <w:rPr>
                <w:rFonts w:ascii="Symbol" w:eastAsia="Symbol" w:hAnsi="Symbol" w:cs="Symbol"/>
                <w:sz w:val="16"/>
                <w:szCs w:val="16"/>
              </w:rPr>
              <w:t>ÿ</w:t>
            </w:r>
          </w:p>
        </w:tc>
        <w:tc>
          <w:tcPr>
            <w:tcW w:w="1260" w:type="dxa"/>
            <w:tcBorders>
              <w:top w:val="single" w:sz="4" w:space="0" w:color="auto"/>
              <w:bottom w:val="single" w:sz="4" w:space="0" w:color="auto"/>
            </w:tcBorders>
            <w:tcMar>
              <w:top w:w="57" w:type="dxa"/>
              <w:bottom w:w="57" w:type="dxa"/>
            </w:tcMar>
          </w:tcPr>
          <w:p w14:paraId="25057F12" w14:textId="77777777" w:rsidR="004F57C2" w:rsidRPr="00722A1B" w:rsidRDefault="004F57C2" w:rsidP="00F608FD">
            <w:pPr>
              <w:jc w:val="right"/>
              <w:rPr>
                <w:rFonts w:cs="Arial"/>
                <w:sz w:val="16"/>
                <w:szCs w:val="16"/>
              </w:rPr>
            </w:pPr>
            <w:r w:rsidRPr="00722A1B">
              <w:rPr>
                <w:rFonts w:ascii="Symbol" w:eastAsia="Symbol" w:hAnsi="Symbol" w:cs="Symbol"/>
                <w:sz w:val="16"/>
                <w:szCs w:val="16"/>
              </w:rPr>
              <w:t>ÿ</w:t>
            </w:r>
          </w:p>
        </w:tc>
      </w:tr>
      <w:tr w:rsidR="004F57C2" w:rsidRPr="00722A1B" w14:paraId="508AA54A" w14:textId="77777777" w:rsidTr="00E12BA0">
        <w:trPr>
          <w:trHeight w:val="170"/>
        </w:trPr>
        <w:tc>
          <w:tcPr>
            <w:tcW w:w="5670" w:type="dxa"/>
            <w:tcBorders>
              <w:top w:val="single" w:sz="4" w:space="0" w:color="auto"/>
              <w:bottom w:val="single" w:sz="4" w:space="0" w:color="auto"/>
            </w:tcBorders>
            <w:tcMar>
              <w:top w:w="57" w:type="dxa"/>
              <w:bottom w:w="57" w:type="dxa"/>
            </w:tcMar>
          </w:tcPr>
          <w:p w14:paraId="1EB6F842" w14:textId="77777777" w:rsidR="004F57C2" w:rsidRDefault="004F57C2" w:rsidP="001F5FFB">
            <w:r>
              <w:t>Bauleitung für die Demontage</w:t>
            </w:r>
          </w:p>
        </w:tc>
        <w:tc>
          <w:tcPr>
            <w:tcW w:w="545" w:type="dxa"/>
            <w:tcMar>
              <w:top w:w="57" w:type="dxa"/>
              <w:bottom w:w="57" w:type="dxa"/>
            </w:tcMar>
          </w:tcPr>
          <w:p w14:paraId="6C5EC5C7" w14:textId="77777777" w:rsidR="004F57C2" w:rsidRPr="00722A1B" w:rsidRDefault="004F57C2" w:rsidP="001F5FFB"/>
        </w:tc>
        <w:tc>
          <w:tcPr>
            <w:tcW w:w="1169" w:type="dxa"/>
          </w:tcPr>
          <w:p w14:paraId="0AD66047" w14:textId="77777777" w:rsidR="004F57C2" w:rsidRPr="00722A1B" w:rsidRDefault="004F57C2" w:rsidP="00F608FD">
            <w:pPr>
              <w:jc w:val="right"/>
              <w:rPr>
                <w:rFonts w:cs="Arial"/>
                <w:sz w:val="16"/>
                <w:szCs w:val="16"/>
              </w:rPr>
            </w:pPr>
            <w:r w:rsidRPr="00722A1B">
              <w:rPr>
                <w:rFonts w:ascii="Symbol" w:eastAsia="Symbol" w:hAnsi="Symbol" w:cs="Symbol"/>
                <w:sz w:val="16"/>
                <w:szCs w:val="16"/>
              </w:rPr>
              <w:t>ÿ</w:t>
            </w:r>
          </w:p>
        </w:tc>
        <w:tc>
          <w:tcPr>
            <w:tcW w:w="1260" w:type="dxa"/>
            <w:tcBorders>
              <w:top w:val="single" w:sz="4" w:space="0" w:color="auto"/>
              <w:bottom w:val="single" w:sz="4" w:space="0" w:color="auto"/>
            </w:tcBorders>
            <w:tcMar>
              <w:top w:w="57" w:type="dxa"/>
              <w:bottom w:w="57" w:type="dxa"/>
            </w:tcMar>
          </w:tcPr>
          <w:p w14:paraId="5D38365E" w14:textId="77777777" w:rsidR="004F57C2" w:rsidRPr="00722A1B" w:rsidRDefault="004F57C2" w:rsidP="00F608FD">
            <w:pPr>
              <w:jc w:val="right"/>
              <w:rPr>
                <w:rFonts w:cs="Arial"/>
                <w:sz w:val="16"/>
                <w:szCs w:val="16"/>
              </w:rPr>
            </w:pPr>
            <w:r w:rsidRPr="00722A1B">
              <w:rPr>
                <w:rFonts w:ascii="Symbol" w:eastAsia="Symbol" w:hAnsi="Symbol" w:cs="Symbol"/>
                <w:sz w:val="16"/>
                <w:szCs w:val="16"/>
              </w:rPr>
              <w:t>ÿ</w:t>
            </w:r>
          </w:p>
        </w:tc>
      </w:tr>
      <w:tr w:rsidR="004F57C2" w:rsidRPr="00722A1B" w14:paraId="61187C21" w14:textId="77777777" w:rsidTr="00E12BA0">
        <w:trPr>
          <w:trHeight w:val="170"/>
        </w:trPr>
        <w:tc>
          <w:tcPr>
            <w:tcW w:w="5670" w:type="dxa"/>
            <w:tcBorders>
              <w:top w:val="single" w:sz="4" w:space="0" w:color="auto"/>
              <w:bottom w:val="single" w:sz="4" w:space="0" w:color="auto"/>
            </w:tcBorders>
            <w:tcMar>
              <w:top w:w="57" w:type="dxa"/>
              <w:bottom w:w="57" w:type="dxa"/>
            </w:tcMar>
          </w:tcPr>
          <w:p w14:paraId="71F3EC5C" w14:textId="77777777" w:rsidR="004F57C2" w:rsidRDefault="004F57C2" w:rsidP="001F5FFB">
            <w:r>
              <w:t>Demontage der Bauteile</w:t>
            </w:r>
          </w:p>
        </w:tc>
        <w:tc>
          <w:tcPr>
            <w:tcW w:w="545" w:type="dxa"/>
            <w:tcMar>
              <w:top w:w="57" w:type="dxa"/>
              <w:bottom w:w="57" w:type="dxa"/>
            </w:tcMar>
          </w:tcPr>
          <w:p w14:paraId="35BF7584" w14:textId="77777777" w:rsidR="004F57C2" w:rsidRDefault="004F57C2" w:rsidP="001F5FFB"/>
        </w:tc>
        <w:tc>
          <w:tcPr>
            <w:tcW w:w="1169" w:type="dxa"/>
          </w:tcPr>
          <w:p w14:paraId="0D0C189B" w14:textId="77777777" w:rsidR="004F57C2" w:rsidRDefault="004F57C2" w:rsidP="00F608FD">
            <w:pPr>
              <w:jc w:val="right"/>
              <w:rPr>
                <w:rFonts w:cs="Arial"/>
                <w:sz w:val="16"/>
                <w:szCs w:val="16"/>
              </w:rPr>
            </w:pPr>
            <w:r w:rsidRPr="00722A1B">
              <w:rPr>
                <w:rFonts w:ascii="Symbol" w:eastAsia="Symbol" w:hAnsi="Symbol" w:cs="Symbol"/>
                <w:sz w:val="16"/>
                <w:szCs w:val="16"/>
              </w:rPr>
              <w:t>ÿ</w:t>
            </w:r>
          </w:p>
        </w:tc>
        <w:tc>
          <w:tcPr>
            <w:tcW w:w="1260" w:type="dxa"/>
            <w:tcBorders>
              <w:top w:val="single" w:sz="4" w:space="0" w:color="auto"/>
              <w:bottom w:val="single" w:sz="4" w:space="0" w:color="auto"/>
            </w:tcBorders>
            <w:tcMar>
              <w:top w:w="57" w:type="dxa"/>
              <w:bottom w:w="57" w:type="dxa"/>
            </w:tcMar>
          </w:tcPr>
          <w:p w14:paraId="2418A902" w14:textId="77777777" w:rsidR="004F57C2" w:rsidRDefault="004F57C2" w:rsidP="00F608FD">
            <w:pPr>
              <w:jc w:val="right"/>
              <w:rPr>
                <w:rFonts w:cs="Arial"/>
                <w:sz w:val="16"/>
                <w:szCs w:val="16"/>
              </w:rPr>
            </w:pPr>
            <w:r w:rsidRPr="00722A1B">
              <w:rPr>
                <w:rFonts w:ascii="Symbol" w:eastAsia="Symbol" w:hAnsi="Symbol" w:cs="Symbol"/>
                <w:sz w:val="16"/>
                <w:szCs w:val="16"/>
              </w:rPr>
              <w:t>ÿ</w:t>
            </w:r>
          </w:p>
        </w:tc>
      </w:tr>
      <w:tr w:rsidR="004F57C2" w:rsidRPr="00722A1B" w14:paraId="32D7CF84" w14:textId="77777777" w:rsidTr="00E12BA0">
        <w:trPr>
          <w:trHeight w:val="170"/>
        </w:trPr>
        <w:tc>
          <w:tcPr>
            <w:tcW w:w="5670" w:type="dxa"/>
            <w:tcBorders>
              <w:top w:val="single" w:sz="4" w:space="0" w:color="auto"/>
              <w:bottom w:val="single" w:sz="4" w:space="0" w:color="auto"/>
            </w:tcBorders>
            <w:tcMar>
              <w:top w:w="57" w:type="dxa"/>
              <w:bottom w:w="57" w:type="dxa"/>
            </w:tcMar>
          </w:tcPr>
          <w:p w14:paraId="035EE5FE" w14:textId="77777777" w:rsidR="004F57C2" w:rsidRDefault="004F57C2" w:rsidP="001F5FFB">
            <w:r>
              <w:t xml:space="preserve">Vorbereitung der Bauteile für den Transport </w:t>
            </w:r>
          </w:p>
        </w:tc>
        <w:tc>
          <w:tcPr>
            <w:tcW w:w="545" w:type="dxa"/>
            <w:tcMar>
              <w:top w:w="57" w:type="dxa"/>
              <w:bottom w:w="57" w:type="dxa"/>
            </w:tcMar>
          </w:tcPr>
          <w:p w14:paraId="6AA9F93E" w14:textId="77777777" w:rsidR="004F57C2" w:rsidRPr="00722A1B" w:rsidRDefault="004F57C2" w:rsidP="001F5FFB"/>
        </w:tc>
        <w:tc>
          <w:tcPr>
            <w:tcW w:w="1169" w:type="dxa"/>
          </w:tcPr>
          <w:p w14:paraId="15CBB3AA" w14:textId="77777777" w:rsidR="004F57C2" w:rsidRPr="00722A1B" w:rsidRDefault="004F57C2" w:rsidP="00F608FD">
            <w:pPr>
              <w:jc w:val="right"/>
              <w:rPr>
                <w:rFonts w:cs="Arial"/>
                <w:sz w:val="16"/>
                <w:szCs w:val="16"/>
              </w:rPr>
            </w:pPr>
            <w:r w:rsidRPr="00722A1B">
              <w:rPr>
                <w:rFonts w:ascii="Symbol" w:eastAsia="Symbol" w:hAnsi="Symbol" w:cs="Symbol"/>
                <w:sz w:val="16"/>
                <w:szCs w:val="16"/>
              </w:rPr>
              <w:t>ÿ</w:t>
            </w:r>
          </w:p>
        </w:tc>
        <w:tc>
          <w:tcPr>
            <w:tcW w:w="1260" w:type="dxa"/>
            <w:tcBorders>
              <w:top w:val="single" w:sz="4" w:space="0" w:color="auto"/>
              <w:bottom w:val="single" w:sz="4" w:space="0" w:color="auto"/>
            </w:tcBorders>
            <w:tcMar>
              <w:top w:w="57" w:type="dxa"/>
              <w:bottom w:w="57" w:type="dxa"/>
            </w:tcMar>
          </w:tcPr>
          <w:p w14:paraId="42B84910" w14:textId="77777777" w:rsidR="004F57C2" w:rsidRPr="00722A1B" w:rsidRDefault="004F57C2" w:rsidP="00F608FD">
            <w:pPr>
              <w:jc w:val="right"/>
              <w:rPr>
                <w:rFonts w:cs="Arial"/>
                <w:sz w:val="16"/>
                <w:szCs w:val="16"/>
              </w:rPr>
            </w:pPr>
            <w:r w:rsidRPr="00722A1B">
              <w:rPr>
                <w:rFonts w:ascii="Symbol" w:eastAsia="Symbol" w:hAnsi="Symbol" w:cs="Symbol"/>
                <w:sz w:val="16"/>
                <w:szCs w:val="16"/>
              </w:rPr>
              <w:t>ÿ</w:t>
            </w:r>
          </w:p>
        </w:tc>
      </w:tr>
      <w:tr w:rsidR="004F57C2" w:rsidRPr="00722A1B" w14:paraId="75F86CE9" w14:textId="77777777" w:rsidTr="00E12BA0">
        <w:trPr>
          <w:trHeight w:val="170"/>
        </w:trPr>
        <w:tc>
          <w:tcPr>
            <w:tcW w:w="5670" w:type="dxa"/>
            <w:tcBorders>
              <w:top w:val="single" w:sz="4" w:space="0" w:color="auto"/>
              <w:bottom w:val="single" w:sz="4" w:space="0" w:color="auto"/>
            </w:tcBorders>
            <w:tcMar>
              <w:top w:w="57" w:type="dxa"/>
              <w:bottom w:w="57" w:type="dxa"/>
            </w:tcMar>
          </w:tcPr>
          <w:p w14:paraId="1C40D997" w14:textId="77777777" w:rsidR="004F57C2" w:rsidRDefault="004F57C2" w:rsidP="001F5FFB">
            <w:r>
              <w:t xml:space="preserve">Bereitstellung der Bauteile zum Abtransport </w:t>
            </w:r>
          </w:p>
        </w:tc>
        <w:tc>
          <w:tcPr>
            <w:tcW w:w="545" w:type="dxa"/>
            <w:tcMar>
              <w:top w:w="57" w:type="dxa"/>
              <w:bottom w:w="57" w:type="dxa"/>
            </w:tcMar>
          </w:tcPr>
          <w:p w14:paraId="7EE83923" w14:textId="77777777" w:rsidR="004F57C2" w:rsidRPr="00722A1B" w:rsidRDefault="004F57C2" w:rsidP="001F5FFB"/>
        </w:tc>
        <w:tc>
          <w:tcPr>
            <w:tcW w:w="1169" w:type="dxa"/>
          </w:tcPr>
          <w:p w14:paraId="2DE4F844" w14:textId="77777777" w:rsidR="004F57C2" w:rsidRPr="00722A1B" w:rsidRDefault="004F57C2" w:rsidP="00F608FD">
            <w:pPr>
              <w:jc w:val="right"/>
              <w:rPr>
                <w:rFonts w:cs="Arial"/>
                <w:sz w:val="16"/>
                <w:szCs w:val="16"/>
              </w:rPr>
            </w:pPr>
            <w:r w:rsidRPr="00722A1B">
              <w:rPr>
                <w:rFonts w:ascii="Symbol" w:eastAsia="Symbol" w:hAnsi="Symbol" w:cs="Symbol"/>
                <w:sz w:val="16"/>
                <w:szCs w:val="16"/>
              </w:rPr>
              <w:t>ÿ</w:t>
            </w:r>
          </w:p>
        </w:tc>
        <w:tc>
          <w:tcPr>
            <w:tcW w:w="1260" w:type="dxa"/>
            <w:tcBorders>
              <w:top w:val="single" w:sz="4" w:space="0" w:color="auto"/>
              <w:bottom w:val="single" w:sz="4" w:space="0" w:color="auto"/>
            </w:tcBorders>
            <w:tcMar>
              <w:top w:w="57" w:type="dxa"/>
              <w:bottom w:w="57" w:type="dxa"/>
            </w:tcMar>
          </w:tcPr>
          <w:p w14:paraId="4415089E" w14:textId="77777777" w:rsidR="004F57C2" w:rsidRPr="00722A1B" w:rsidRDefault="004F57C2" w:rsidP="00F608FD">
            <w:pPr>
              <w:jc w:val="right"/>
              <w:rPr>
                <w:rFonts w:cs="Arial"/>
                <w:sz w:val="16"/>
                <w:szCs w:val="16"/>
              </w:rPr>
            </w:pPr>
            <w:r w:rsidRPr="00722A1B">
              <w:rPr>
                <w:rFonts w:ascii="Symbol" w:eastAsia="Symbol" w:hAnsi="Symbol" w:cs="Symbol"/>
                <w:sz w:val="16"/>
                <w:szCs w:val="16"/>
              </w:rPr>
              <w:t>ÿ</w:t>
            </w:r>
          </w:p>
        </w:tc>
      </w:tr>
      <w:tr w:rsidR="004F57C2" w:rsidRPr="00722A1B" w14:paraId="5D6BF294" w14:textId="77777777" w:rsidTr="00E12BA0">
        <w:trPr>
          <w:trHeight w:val="170"/>
        </w:trPr>
        <w:tc>
          <w:tcPr>
            <w:tcW w:w="5670" w:type="dxa"/>
            <w:tcBorders>
              <w:top w:val="single" w:sz="4" w:space="0" w:color="auto"/>
              <w:bottom w:val="single" w:sz="4" w:space="0" w:color="auto"/>
            </w:tcBorders>
            <w:tcMar>
              <w:top w:w="57" w:type="dxa"/>
              <w:bottom w:w="57" w:type="dxa"/>
            </w:tcMar>
          </w:tcPr>
          <w:p w14:paraId="56772CD7" w14:textId="77777777" w:rsidR="004F57C2" w:rsidRDefault="004F57C2" w:rsidP="001F5FFB">
            <w:r>
              <w:t xml:space="preserve">Abtransport der Bauteile </w:t>
            </w:r>
          </w:p>
        </w:tc>
        <w:tc>
          <w:tcPr>
            <w:tcW w:w="545" w:type="dxa"/>
            <w:tcBorders>
              <w:bottom w:val="single" w:sz="4" w:space="0" w:color="auto"/>
            </w:tcBorders>
            <w:tcMar>
              <w:top w:w="57" w:type="dxa"/>
              <w:bottom w:w="57" w:type="dxa"/>
            </w:tcMar>
          </w:tcPr>
          <w:p w14:paraId="35001A3C" w14:textId="77777777" w:rsidR="004F57C2" w:rsidRPr="00722A1B" w:rsidRDefault="004F57C2" w:rsidP="001F5FFB"/>
        </w:tc>
        <w:tc>
          <w:tcPr>
            <w:tcW w:w="1169" w:type="dxa"/>
            <w:tcBorders>
              <w:bottom w:val="single" w:sz="4" w:space="0" w:color="auto"/>
            </w:tcBorders>
          </w:tcPr>
          <w:p w14:paraId="5FFB3960" w14:textId="77777777" w:rsidR="004F57C2" w:rsidRPr="00722A1B" w:rsidRDefault="004F57C2" w:rsidP="00F608FD">
            <w:pPr>
              <w:jc w:val="right"/>
              <w:rPr>
                <w:rFonts w:cs="Arial"/>
                <w:sz w:val="16"/>
                <w:szCs w:val="16"/>
              </w:rPr>
            </w:pPr>
            <w:r w:rsidRPr="00722A1B">
              <w:rPr>
                <w:rFonts w:ascii="Symbol" w:eastAsia="Symbol" w:hAnsi="Symbol" w:cs="Symbol"/>
                <w:sz w:val="16"/>
                <w:szCs w:val="16"/>
              </w:rPr>
              <w:t>ÿ</w:t>
            </w:r>
          </w:p>
        </w:tc>
        <w:tc>
          <w:tcPr>
            <w:tcW w:w="1260" w:type="dxa"/>
            <w:tcBorders>
              <w:top w:val="single" w:sz="4" w:space="0" w:color="auto"/>
              <w:bottom w:val="single" w:sz="4" w:space="0" w:color="auto"/>
            </w:tcBorders>
            <w:tcMar>
              <w:top w:w="57" w:type="dxa"/>
              <w:bottom w:w="57" w:type="dxa"/>
            </w:tcMar>
          </w:tcPr>
          <w:p w14:paraId="43D4FFF3" w14:textId="77777777" w:rsidR="004F57C2" w:rsidRPr="00722A1B" w:rsidRDefault="004F57C2" w:rsidP="00F608FD">
            <w:pPr>
              <w:jc w:val="right"/>
              <w:rPr>
                <w:rFonts w:cs="Arial"/>
                <w:sz w:val="16"/>
                <w:szCs w:val="16"/>
              </w:rPr>
            </w:pPr>
            <w:r w:rsidRPr="00722A1B">
              <w:rPr>
                <w:rFonts w:ascii="Symbol" w:eastAsia="Symbol" w:hAnsi="Symbol" w:cs="Symbol"/>
                <w:sz w:val="16"/>
                <w:szCs w:val="16"/>
              </w:rPr>
              <w:t>ÿ</w:t>
            </w:r>
          </w:p>
        </w:tc>
      </w:tr>
      <w:tr w:rsidR="004F57C2" w:rsidRPr="00722A1B" w14:paraId="117CF077" w14:textId="77777777" w:rsidTr="00E12BA0">
        <w:trPr>
          <w:trHeight w:val="170"/>
        </w:trPr>
        <w:tc>
          <w:tcPr>
            <w:tcW w:w="5670" w:type="dxa"/>
            <w:tcBorders>
              <w:top w:val="single" w:sz="4" w:space="0" w:color="auto"/>
              <w:bottom w:val="single" w:sz="4" w:space="0" w:color="auto"/>
            </w:tcBorders>
            <w:tcMar>
              <w:top w:w="57" w:type="dxa"/>
              <w:bottom w:w="57" w:type="dxa"/>
            </w:tcMar>
          </w:tcPr>
          <w:p w14:paraId="114607C9" w14:textId="1A2E388C" w:rsidR="004F57C2" w:rsidRDefault="004F57C2" w:rsidP="001F5FFB">
            <w:r>
              <w:t xml:space="preserve">Weitere: </w:t>
            </w:r>
            <w:r w:rsidR="00253E89">
              <w:fldChar w:fldCharType="begin">
                <w:ffData>
                  <w:name w:val=""/>
                  <w:enabled/>
                  <w:calcOnExit w:val="0"/>
                  <w:textInput>
                    <w:default w:val="xxx"/>
                  </w:textInput>
                </w:ffData>
              </w:fldChar>
            </w:r>
            <w:r w:rsidR="00253E89">
              <w:instrText xml:space="preserve"> FORMTEXT </w:instrText>
            </w:r>
            <w:r w:rsidR="00253E89">
              <w:fldChar w:fldCharType="separate"/>
            </w:r>
            <w:r w:rsidR="00253E89">
              <w:rPr>
                <w:noProof/>
              </w:rPr>
              <w:t>xxx</w:t>
            </w:r>
            <w:r w:rsidR="00253E89">
              <w:fldChar w:fldCharType="end"/>
            </w:r>
          </w:p>
        </w:tc>
        <w:tc>
          <w:tcPr>
            <w:tcW w:w="545" w:type="dxa"/>
            <w:tcMar>
              <w:top w:w="57" w:type="dxa"/>
              <w:bottom w:w="57" w:type="dxa"/>
            </w:tcMar>
          </w:tcPr>
          <w:p w14:paraId="46A572B3" w14:textId="77777777" w:rsidR="004F57C2" w:rsidRPr="009D3852" w:rsidRDefault="004F57C2" w:rsidP="001F5FFB"/>
        </w:tc>
        <w:tc>
          <w:tcPr>
            <w:tcW w:w="1169" w:type="dxa"/>
          </w:tcPr>
          <w:p w14:paraId="542E1E35" w14:textId="77777777" w:rsidR="004F57C2" w:rsidRPr="00722A1B" w:rsidRDefault="004F57C2" w:rsidP="00F608FD">
            <w:pPr>
              <w:jc w:val="right"/>
              <w:rPr>
                <w:rFonts w:cs="Arial"/>
                <w:sz w:val="16"/>
                <w:szCs w:val="16"/>
              </w:rPr>
            </w:pPr>
            <w:r w:rsidRPr="00722A1B">
              <w:rPr>
                <w:rFonts w:ascii="Symbol" w:eastAsia="Symbol" w:hAnsi="Symbol" w:cs="Symbol"/>
                <w:sz w:val="16"/>
                <w:szCs w:val="16"/>
              </w:rPr>
              <w:t>ÿ</w:t>
            </w:r>
          </w:p>
        </w:tc>
        <w:tc>
          <w:tcPr>
            <w:tcW w:w="1260" w:type="dxa"/>
            <w:tcBorders>
              <w:top w:val="single" w:sz="4" w:space="0" w:color="auto"/>
              <w:bottom w:val="single" w:sz="4" w:space="0" w:color="auto"/>
            </w:tcBorders>
            <w:tcMar>
              <w:top w:w="57" w:type="dxa"/>
              <w:bottom w:w="57" w:type="dxa"/>
            </w:tcMar>
          </w:tcPr>
          <w:p w14:paraId="0849C7A6" w14:textId="77777777" w:rsidR="004F57C2" w:rsidRPr="00722A1B" w:rsidRDefault="004F57C2" w:rsidP="00F608FD">
            <w:pPr>
              <w:jc w:val="right"/>
              <w:rPr>
                <w:rFonts w:cs="Arial"/>
                <w:sz w:val="16"/>
                <w:szCs w:val="16"/>
              </w:rPr>
            </w:pPr>
            <w:r w:rsidRPr="00722A1B">
              <w:rPr>
                <w:rFonts w:ascii="Symbol" w:eastAsia="Symbol" w:hAnsi="Symbol" w:cs="Symbol"/>
                <w:sz w:val="16"/>
                <w:szCs w:val="16"/>
              </w:rPr>
              <w:t>ÿ</w:t>
            </w:r>
          </w:p>
        </w:tc>
      </w:tr>
      <w:tr w:rsidR="006C7C4C" w:rsidRPr="00722A1B" w14:paraId="546E012B" w14:textId="77777777" w:rsidTr="00E12BA0">
        <w:trPr>
          <w:trHeight w:val="170"/>
        </w:trPr>
        <w:tc>
          <w:tcPr>
            <w:tcW w:w="5670" w:type="dxa"/>
            <w:tcBorders>
              <w:top w:val="single" w:sz="4" w:space="0" w:color="auto"/>
              <w:bottom w:val="single" w:sz="4" w:space="0" w:color="auto"/>
            </w:tcBorders>
            <w:tcMar>
              <w:top w:w="57" w:type="dxa"/>
              <w:bottom w:w="57" w:type="dxa"/>
            </w:tcMar>
          </w:tcPr>
          <w:p w14:paraId="5B3296F0" w14:textId="77777777" w:rsidR="006C7C4C" w:rsidRDefault="006C7C4C" w:rsidP="006C7C4C"/>
        </w:tc>
        <w:tc>
          <w:tcPr>
            <w:tcW w:w="545" w:type="dxa"/>
            <w:tcMar>
              <w:top w:w="57" w:type="dxa"/>
              <w:bottom w:w="57" w:type="dxa"/>
            </w:tcMar>
          </w:tcPr>
          <w:p w14:paraId="3ED54FED" w14:textId="77777777" w:rsidR="006C7C4C" w:rsidRPr="009D3852" w:rsidRDefault="006C7C4C" w:rsidP="006C7C4C"/>
        </w:tc>
        <w:tc>
          <w:tcPr>
            <w:tcW w:w="1169" w:type="dxa"/>
          </w:tcPr>
          <w:p w14:paraId="18680FAA" w14:textId="7F3F1C63" w:rsidR="006C7C4C" w:rsidRPr="00722A1B" w:rsidRDefault="006C7C4C" w:rsidP="006C7C4C">
            <w:pPr>
              <w:jc w:val="right"/>
              <w:rPr>
                <w:rFonts w:ascii="Symbol" w:eastAsia="Symbol" w:hAnsi="Symbol" w:cs="Symbol"/>
                <w:sz w:val="16"/>
                <w:szCs w:val="16"/>
              </w:rPr>
            </w:pPr>
            <w:r w:rsidRPr="00722A1B">
              <w:rPr>
                <w:rFonts w:ascii="Symbol" w:eastAsia="Symbol" w:hAnsi="Symbol" w:cs="Symbol"/>
                <w:sz w:val="16"/>
                <w:szCs w:val="16"/>
              </w:rPr>
              <w:t>ÿ</w:t>
            </w:r>
          </w:p>
        </w:tc>
        <w:tc>
          <w:tcPr>
            <w:tcW w:w="1260" w:type="dxa"/>
            <w:tcBorders>
              <w:top w:val="single" w:sz="4" w:space="0" w:color="auto"/>
              <w:bottom w:val="single" w:sz="4" w:space="0" w:color="auto"/>
            </w:tcBorders>
            <w:tcMar>
              <w:top w:w="57" w:type="dxa"/>
              <w:bottom w:w="57" w:type="dxa"/>
            </w:tcMar>
          </w:tcPr>
          <w:p w14:paraId="6B2DBB0E" w14:textId="333108E9" w:rsidR="006C7C4C" w:rsidRPr="00722A1B" w:rsidRDefault="006C7C4C" w:rsidP="006C7C4C">
            <w:pPr>
              <w:jc w:val="right"/>
              <w:rPr>
                <w:rFonts w:ascii="Symbol" w:eastAsia="Symbol" w:hAnsi="Symbol" w:cs="Symbol"/>
                <w:sz w:val="16"/>
                <w:szCs w:val="16"/>
              </w:rPr>
            </w:pPr>
            <w:r w:rsidRPr="00722A1B">
              <w:rPr>
                <w:rFonts w:ascii="Symbol" w:eastAsia="Symbol" w:hAnsi="Symbol" w:cs="Symbol"/>
                <w:sz w:val="16"/>
                <w:szCs w:val="16"/>
              </w:rPr>
              <w:t>ÿ</w:t>
            </w:r>
          </w:p>
        </w:tc>
      </w:tr>
      <w:tr w:rsidR="006C7C4C" w:rsidRPr="00722A1B" w14:paraId="1272DC53" w14:textId="77777777" w:rsidTr="00E12BA0">
        <w:trPr>
          <w:trHeight w:val="170"/>
        </w:trPr>
        <w:tc>
          <w:tcPr>
            <w:tcW w:w="5670" w:type="dxa"/>
            <w:tcBorders>
              <w:top w:val="single" w:sz="4" w:space="0" w:color="auto"/>
              <w:bottom w:val="single" w:sz="4" w:space="0" w:color="auto"/>
            </w:tcBorders>
            <w:tcMar>
              <w:top w:w="57" w:type="dxa"/>
              <w:bottom w:w="57" w:type="dxa"/>
            </w:tcMar>
          </w:tcPr>
          <w:p w14:paraId="681F3F05" w14:textId="77777777" w:rsidR="006C7C4C" w:rsidRDefault="006C7C4C" w:rsidP="006C7C4C"/>
        </w:tc>
        <w:tc>
          <w:tcPr>
            <w:tcW w:w="545" w:type="dxa"/>
            <w:tcMar>
              <w:top w:w="57" w:type="dxa"/>
              <w:bottom w:w="57" w:type="dxa"/>
            </w:tcMar>
          </w:tcPr>
          <w:p w14:paraId="11C1831A" w14:textId="77777777" w:rsidR="006C7C4C" w:rsidRPr="009D3852" w:rsidRDefault="006C7C4C" w:rsidP="006C7C4C"/>
        </w:tc>
        <w:tc>
          <w:tcPr>
            <w:tcW w:w="1169" w:type="dxa"/>
          </w:tcPr>
          <w:p w14:paraId="47CF3F95" w14:textId="0763D9F1" w:rsidR="006C7C4C" w:rsidRPr="00722A1B" w:rsidRDefault="006C7C4C" w:rsidP="006C7C4C">
            <w:pPr>
              <w:jc w:val="right"/>
              <w:rPr>
                <w:rFonts w:ascii="Symbol" w:eastAsia="Symbol" w:hAnsi="Symbol" w:cs="Symbol"/>
                <w:sz w:val="16"/>
                <w:szCs w:val="16"/>
              </w:rPr>
            </w:pPr>
            <w:r w:rsidRPr="00722A1B">
              <w:rPr>
                <w:rFonts w:ascii="Symbol" w:eastAsia="Symbol" w:hAnsi="Symbol" w:cs="Symbol"/>
                <w:sz w:val="16"/>
                <w:szCs w:val="16"/>
              </w:rPr>
              <w:t>ÿ</w:t>
            </w:r>
          </w:p>
        </w:tc>
        <w:tc>
          <w:tcPr>
            <w:tcW w:w="1260" w:type="dxa"/>
            <w:tcBorders>
              <w:top w:val="single" w:sz="4" w:space="0" w:color="auto"/>
              <w:bottom w:val="single" w:sz="4" w:space="0" w:color="auto"/>
            </w:tcBorders>
            <w:tcMar>
              <w:top w:w="57" w:type="dxa"/>
              <w:bottom w:w="57" w:type="dxa"/>
            </w:tcMar>
          </w:tcPr>
          <w:p w14:paraId="74C70760" w14:textId="1CACA73A" w:rsidR="006C7C4C" w:rsidRPr="00722A1B" w:rsidRDefault="006C7C4C" w:rsidP="006C7C4C">
            <w:pPr>
              <w:jc w:val="right"/>
              <w:rPr>
                <w:rFonts w:ascii="Symbol" w:eastAsia="Symbol" w:hAnsi="Symbol" w:cs="Symbol"/>
                <w:sz w:val="16"/>
                <w:szCs w:val="16"/>
              </w:rPr>
            </w:pPr>
            <w:r w:rsidRPr="00722A1B">
              <w:rPr>
                <w:rFonts w:ascii="Symbol" w:eastAsia="Symbol" w:hAnsi="Symbol" w:cs="Symbol"/>
                <w:sz w:val="16"/>
                <w:szCs w:val="16"/>
              </w:rPr>
              <w:t>ÿ</w:t>
            </w:r>
          </w:p>
        </w:tc>
      </w:tr>
      <w:tr w:rsidR="006C7C4C" w:rsidRPr="00722A1B" w14:paraId="2CFE4392" w14:textId="77777777" w:rsidTr="00E12BA0">
        <w:trPr>
          <w:trHeight w:val="170"/>
        </w:trPr>
        <w:tc>
          <w:tcPr>
            <w:tcW w:w="5670" w:type="dxa"/>
            <w:tcBorders>
              <w:top w:val="single" w:sz="4" w:space="0" w:color="auto"/>
              <w:bottom w:val="single" w:sz="4" w:space="0" w:color="auto"/>
            </w:tcBorders>
            <w:tcMar>
              <w:top w:w="57" w:type="dxa"/>
              <w:bottom w:w="57" w:type="dxa"/>
            </w:tcMar>
          </w:tcPr>
          <w:p w14:paraId="44C6CB6F" w14:textId="77777777" w:rsidR="006C7C4C" w:rsidRDefault="006C7C4C" w:rsidP="006C7C4C"/>
        </w:tc>
        <w:tc>
          <w:tcPr>
            <w:tcW w:w="545" w:type="dxa"/>
            <w:tcMar>
              <w:top w:w="57" w:type="dxa"/>
              <w:bottom w:w="57" w:type="dxa"/>
            </w:tcMar>
          </w:tcPr>
          <w:p w14:paraId="1977297C" w14:textId="77777777" w:rsidR="006C7C4C" w:rsidRPr="009D3852" w:rsidRDefault="006C7C4C" w:rsidP="006C7C4C"/>
        </w:tc>
        <w:tc>
          <w:tcPr>
            <w:tcW w:w="1169" w:type="dxa"/>
          </w:tcPr>
          <w:p w14:paraId="0B7F2A74" w14:textId="2D797BDF" w:rsidR="006C7C4C" w:rsidRPr="00722A1B" w:rsidRDefault="006C7C4C" w:rsidP="006C7C4C">
            <w:pPr>
              <w:jc w:val="right"/>
              <w:rPr>
                <w:rFonts w:ascii="Symbol" w:eastAsia="Symbol" w:hAnsi="Symbol" w:cs="Symbol"/>
                <w:sz w:val="16"/>
                <w:szCs w:val="16"/>
              </w:rPr>
            </w:pPr>
            <w:r w:rsidRPr="00722A1B">
              <w:rPr>
                <w:rFonts w:ascii="Symbol" w:eastAsia="Symbol" w:hAnsi="Symbol" w:cs="Symbol"/>
                <w:sz w:val="16"/>
                <w:szCs w:val="16"/>
              </w:rPr>
              <w:t>ÿ</w:t>
            </w:r>
          </w:p>
        </w:tc>
        <w:tc>
          <w:tcPr>
            <w:tcW w:w="1260" w:type="dxa"/>
            <w:tcBorders>
              <w:top w:val="single" w:sz="4" w:space="0" w:color="auto"/>
              <w:bottom w:val="single" w:sz="4" w:space="0" w:color="auto"/>
            </w:tcBorders>
            <w:tcMar>
              <w:top w:w="57" w:type="dxa"/>
              <w:bottom w:w="57" w:type="dxa"/>
            </w:tcMar>
          </w:tcPr>
          <w:p w14:paraId="288C64A8" w14:textId="2891D97A" w:rsidR="006C7C4C" w:rsidRPr="00722A1B" w:rsidRDefault="006C7C4C" w:rsidP="006C7C4C">
            <w:pPr>
              <w:jc w:val="right"/>
              <w:rPr>
                <w:rFonts w:ascii="Symbol" w:eastAsia="Symbol" w:hAnsi="Symbol" w:cs="Symbol"/>
                <w:sz w:val="16"/>
                <w:szCs w:val="16"/>
              </w:rPr>
            </w:pPr>
            <w:r w:rsidRPr="00722A1B">
              <w:rPr>
                <w:rFonts w:ascii="Symbol" w:eastAsia="Symbol" w:hAnsi="Symbol" w:cs="Symbol"/>
                <w:sz w:val="16"/>
                <w:szCs w:val="16"/>
              </w:rPr>
              <w:t>ÿ</w:t>
            </w:r>
          </w:p>
        </w:tc>
      </w:tr>
      <w:tr w:rsidR="004F57C2" w:rsidRPr="00722A1B" w14:paraId="097ABE1B" w14:textId="77777777" w:rsidTr="00E12BA0">
        <w:trPr>
          <w:trHeight w:val="170"/>
        </w:trPr>
        <w:tc>
          <w:tcPr>
            <w:tcW w:w="8644" w:type="dxa"/>
            <w:gridSpan w:val="4"/>
            <w:tcBorders>
              <w:top w:val="single" w:sz="4" w:space="0" w:color="auto"/>
              <w:bottom w:val="single" w:sz="4" w:space="0" w:color="auto"/>
            </w:tcBorders>
            <w:tcMar>
              <w:top w:w="57" w:type="dxa"/>
              <w:bottom w:w="57" w:type="dxa"/>
            </w:tcMar>
          </w:tcPr>
          <w:p w14:paraId="0121D1D0" w14:textId="5893C175" w:rsidR="004F57C2" w:rsidRPr="00722A1B" w:rsidRDefault="004F57C2" w:rsidP="001F5FFB">
            <w:pPr>
              <w:spacing w:after="120"/>
              <w:rPr>
                <w:rFonts w:ascii="Symbol" w:eastAsia="Symbol" w:hAnsi="Symbol" w:cs="Symbol"/>
              </w:rPr>
            </w:pPr>
            <w:r w:rsidRPr="00D878C1">
              <w:t xml:space="preserve">Bei Dritten anfallende Kosten für die </w:t>
            </w:r>
            <w:r>
              <w:t xml:space="preserve">Koordination, die </w:t>
            </w:r>
            <w:r w:rsidRPr="00D878C1">
              <w:t>Demontage</w:t>
            </w:r>
            <w:r>
              <w:t>,</w:t>
            </w:r>
            <w:r w:rsidRPr="00D878C1">
              <w:t xml:space="preserve"> den Abtransport</w:t>
            </w:r>
            <w:r>
              <w:t xml:space="preserve"> und ggf. für die Entsorgung</w:t>
            </w:r>
            <w:r w:rsidRPr="00D878C1">
              <w:t xml:space="preserve"> </w:t>
            </w:r>
            <w:r w:rsidRPr="00A3413C">
              <w:t>werden</w:t>
            </w:r>
            <w:r w:rsidRPr="00D878C1">
              <w:t xml:space="preserve"> direkt zwischen </w:t>
            </w:r>
            <w:r>
              <w:t xml:space="preserve">der </w:t>
            </w:r>
            <w:r w:rsidR="00E55198">
              <w:fldChar w:fldCharType="begin">
                <w:ffData>
                  <w:name w:val=""/>
                  <w:enabled/>
                  <w:calcOnExit w:val="0"/>
                  <w:textInput>
                    <w:default w:val="Übernehmerin/Übergeberin"/>
                  </w:textInput>
                </w:ffData>
              </w:fldChar>
            </w:r>
            <w:r w:rsidR="00E55198">
              <w:instrText xml:space="preserve"> FORMTEXT </w:instrText>
            </w:r>
            <w:r w:rsidR="00E55198">
              <w:fldChar w:fldCharType="separate"/>
            </w:r>
            <w:r w:rsidR="00E55198">
              <w:rPr>
                <w:noProof/>
              </w:rPr>
              <w:t>Übernehmerin/Übergeberin</w:t>
            </w:r>
            <w:r w:rsidR="00E55198">
              <w:fldChar w:fldCharType="end"/>
            </w:r>
            <w:r w:rsidRPr="00D878C1">
              <w:t xml:space="preserve"> und den Dritten vereinbart und sind nicht Gegenstand dieser Vereinbarung.</w:t>
            </w:r>
          </w:p>
        </w:tc>
      </w:tr>
    </w:tbl>
    <w:p w14:paraId="7CBB064C" w14:textId="77777777" w:rsidR="004F57C2" w:rsidRDefault="004F57C2" w:rsidP="004F57C2">
      <w:pPr>
        <w:jc w:val="both"/>
        <w:rPr>
          <w:rFonts w:cs="Arial"/>
          <w:sz w:val="16"/>
          <w:szCs w:val="16"/>
        </w:rPr>
      </w:pPr>
    </w:p>
    <w:p w14:paraId="2DED8B98" w14:textId="77777777" w:rsidR="004F57C2" w:rsidRDefault="004F57C2" w:rsidP="004F57C2">
      <w:pPr>
        <w:rPr>
          <w:rFonts w:cs="Arial"/>
          <w:sz w:val="16"/>
          <w:szCs w:val="16"/>
        </w:rPr>
      </w:pPr>
      <w:r>
        <w:rPr>
          <w:rFonts w:cs="Arial"/>
          <w:sz w:val="16"/>
          <w:szCs w:val="16"/>
        </w:rPr>
        <w:br w:type="page"/>
      </w:r>
    </w:p>
    <w:p w14:paraId="0D1114F9" w14:textId="29FFEF24" w:rsidR="004F57C2" w:rsidRDefault="00A461AE" w:rsidP="00A461AE">
      <w:pPr>
        <w:pStyle w:val="berschrift1nummeriert"/>
      </w:pPr>
      <w:r>
        <w:lastRenderedPageBreak/>
        <w:t>Übergabe und Eigentum</w:t>
      </w:r>
    </w:p>
    <w:p w14:paraId="0CBDA595" w14:textId="77777777" w:rsidR="00A461AE" w:rsidRDefault="00A461AE" w:rsidP="004F57C2">
      <w:pPr>
        <w:jc w:val="both"/>
        <w:rPr>
          <w:rFonts w:cs="Arial"/>
          <w:sz w:val="16"/>
          <w:szCs w:val="16"/>
        </w:rPr>
      </w:pPr>
    </w:p>
    <w:tbl>
      <w:tblPr>
        <w:tblStyle w:val="Tabellenraster"/>
        <w:tblW w:w="0" w:type="auto"/>
        <w:tblInd w:w="426" w:type="dxa"/>
        <w:tblBorders>
          <w:top w:val="none" w:sz="0" w:space="0" w:color="auto"/>
          <w:left w:val="none" w:sz="0" w:space="0" w:color="auto"/>
          <w:bottom w:val="none" w:sz="0" w:space="0" w:color="auto"/>
          <w:right w:val="none" w:sz="0" w:space="0" w:color="auto"/>
          <w:insideV w:val="none" w:sz="0" w:space="0" w:color="auto"/>
        </w:tblBorders>
        <w:tblCellMar>
          <w:left w:w="0" w:type="dxa"/>
        </w:tblCellMar>
        <w:tblLook w:val="04A0" w:firstRow="1" w:lastRow="0" w:firstColumn="1" w:lastColumn="0" w:noHBand="0" w:noVBand="1"/>
      </w:tblPr>
      <w:tblGrid>
        <w:gridCol w:w="2011"/>
        <w:gridCol w:w="2950"/>
        <w:gridCol w:w="3683"/>
      </w:tblGrid>
      <w:tr w:rsidR="004F57C2" w:rsidRPr="00722A1B" w14:paraId="4B990155" w14:textId="77777777" w:rsidTr="001F5FFB">
        <w:trPr>
          <w:trHeight w:val="369"/>
        </w:trPr>
        <w:tc>
          <w:tcPr>
            <w:tcW w:w="8644" w:type="dxa"/>
            <w:gridSpan w:val="3"/>
            <w:tcBorders>
              <w:top w:val="single" w:sz="4" w:space="0" w:color="auto"/>
            </w:tcBorders>
            <w:tcMar>
              <w:top w:w="57" w:type="dxa"/>
              <w:bottom w:w="57" w:type="dxa"/>
            </w:tcMar>
          </w:tcPr>
          <w:p w14:paraId="30CD35E3" w14:textId="2D4C3339" w:rsidR="004F57C2" w:rsidRPr="00722A1B" w:rsidRDefault="004F57C2" w:rsidP="00FA4027">
            <w:pPr>
              <w:spacing w:after="120"/>
            </w:pPr>
            <w:r w:rsidRPr="001D0AE3">
              <w:t xml:space="preserve">Die Übergeberin sichert zu, dass sie im Übergabezeitpunkt Eigentümerin der Bauteile gemäss Ziff. 2 ist oder </w:t>
            </w:r>
            <w:r w:rsidR="00783AC3" w:rsidRPr="001D0AE3">
              <w:t xml:space="preserve">das Eigentum an den Bauteilen </w:t>
            </w:r>
            <w:r w:rsidRPr="001D0AE3">
              <w:t>stellvertretend für die Eigentümerschaft</w:t>
            </w:r>
            <w:r w:rsidR="00B5507F" w:rsidRPr="001D0AE3">
              <w:t>,</w:t>
            </w:r>
            <w:r w:rsidRPr="001D0AE3">
              <w:t xml:space="preserve"> gemäss Vollmachtsurkunde in der Beilage</w:t>
            </w:r>
            <w:r w:rsidR="00B5507F" w:rsidRPr="001D0AE3">
              <w:t>,</w:t>
            </w:r>
            <w:r w:rsidRPr="001D0AE3">
              <w:t xml:space="preserve"> in deren Name </w:t>
            </w:r>
            <w:r w:rsidR="00783AC3" w:rsidRPr="001D0AE3">
              <w:t>übertragen</w:t>
            </w:r>
            <w:r w:rsidRPr="001D0AE3">
              <w:t xml:space="preserve"> darf.</w:t>
            </w:r>
          </w:p>
        </w:tc>
      </w:tr>
      <w:tr w:rsidR="00E81751" w:rsidRPr="00722A1B" w14:paraId="3EAC7704" w14:textId="77777777" w:rsidTr="003514F4">
        <w:trPr>
          <w:trHeight w:val="369"/>
        </w:trPr>
        <w:tc>
          <w:tcPr>
            <w:tcW w:w="8644" w:type="dxa"/>
            <w:gridSpan w:val="3"/>
            <w:tcBorders>
              <w:top w:val="single" w:sz="4" w:space="0" w:color="auto"/>
              <w:bottom w:val="nil"/>
            </w:tcBorders>
            <w:tcMar>
              <w:top w:w="57" w:type="dxa"/>
              <w:bottom w:w="57" w:type="dxa"/>
            </w:tcMar>
          </w:tcPr>
          <w:p w14:paraId="505742DA" w14:textId="56AF081E" w:rsidR="00E81751" w:rsidRPr="00722A1B" w:rsidRDefault="00E81751" w:rsidP="003E2395">
            <w:pPr>
              <w:jc w:val="both"/>
              <w:rPr>
                <w:rFonts w:cs="Arial"/>
                <w:sz w:val="16"/>
                <w:szCs w:val="16"/>
              </w:rPr>
            </w:pPr>
            <w:r>
              <w:t xml:space="preserve">Übergabe auf dem folgenden Sammelplatz </w:t>
            </w:r>
            <w:r w:rsidRPr="00E439E5">
              <w:rPr>
                <w:sz w:val="15"/>
                <w:szCs w:val="15"/>
              </w:rPr>
              <w:t>(</w:t>
            </w:r>
            <w:r w:rsidRPr="00E439E5">
              <w:rPr>
                <w:rFonts w:cs="Arial"/>
                <w:sz w:val="15"/>
                <w:szCs w:val="15"/>
              </w:rPr>
              <w:t>Adresse Sammelplatz/Adresse Quellobjekt</w:t>
            </w:r>
            <w:r w:rsidR="00E439E5" w:rsidRPr="00E439E5">
              <w:rPr>
                <w:rFonts w:cs="Arial"/>
                <w:sz w:val="15"/>
                <w:szCs w:val="15"/>
              </w:rPr>
              <w:t>)</w:t>
            </w:r>
            <w:r w:rsidRPr="00E439E5">
              <w:t>:</w:t>
            </w:r>
          </w:p>
        </w:tc>
      </w:tr>
      <w:tr w:rsidR="00E439E5" w:rsidRPr="00722A1B" w14:paraId="5D52D794" w14:textId="77777777" w:rsidTr="003514F4">
        <w:trPr>
          <w:trHeight w:val="369"/>
        </w:trPr>
        <w:tc>
          <w:tcPr>
            <w:tcW w:w="8644" w:type="dxa"/>
            <w:gridSpan w:val="3"/>
            <w:tcBorders>
              <w:top w:val="nil"/>
              <w:bottom w:val="single" w:sz="4" w:space="0" w:color="auto"/>
            </w:tcBorders>
            <w:tcMar>
              <w:top w:w="57" w:type="dxa"/>
              <w:bottom w:w="57" w:type="dxa"/>
            </w:tcMar>
          </w:tcPr>
          <w:p w14:paraId="5451B328" w14:textId="77777777" w:rsidR="00E439E5" w:rsidRDefault="00E439E5" w:rsidP="003E2395">
            <w:pPr>
              <w:jc w:val="both"/>
              <w:rPr>
                <w:rFonts w:cs="Arial"/>
                <w:sz w:val="16"/>
                <w:szCs w:val="16"/>
              </w:rPr>
            </w:pPr>
          </w:p>
        </w:tc>
      </w:tr>
      <w:tr w:rsidR="002D7637" w:rsidRPr="00722A1B" w14:paraId="4F3D195F" w14:textId="77777777" w:rsidTr="00A312F0">
        <w:trPr>
          <w:trHeight w:val="363"/>
        </w:trPr>
        <w:tc>
          <w:tcPr>
            <w:tcW w:w="2011" w:type="dxa"/>
            <w:tcBorders>
              <w:top w:val="single" w:sz="4" w:space="0" w:color="auto"/>
              <w:bottom w:val="single" w:sz="4" w:space="0" w:color="auto"/>
            </w:tcBorders>
            <w:tcMar>
              <w:top w:w="57" w:type="dxa"/>
              <w:bottom w:w="57" w:type="dxa"/>
            </w:tcMar>
          </w:tcPr>
          <w:p w14:paraId="2AAA9F91" w14:textId="41E225A8" w:rsidR="00166742" w:rsidRPr="00A312F0" w:rsidRDefault="002D7637" w:rsidP="006728C8">
            <w:r w:rsidRPr="00A312F0">
              <w:t>Zeitraum</w:t>
            </w:r>
            <w:r w:rsidR="00EE4B38" w:rsidRPr="00A312F0">
              <w:t xml:space="preserve"> der Übergabe</w:t>
            </w:r>
          </w:p>
        </w:tc>
        <w:tc>
          <w:tcPr>
            <w:tcW w:w="2950" w:type="dxa"/>
            <w:tcBorders>
              <w:top w:val="single" w:sz="4" w:space="0" w:color="auto"/>
              <w:bottom w:val="single" w:sz="4" w:space="0" w:color="auto"/>
            </w:tcBorders>
          </w:tcPr>
          <w:p w14:paraId="6EB83558" w14:textId="78789C77" w:rsidR="002D7637" w:rsidRPr="00A312F0" w:rsidRDefault="00270C64" w:rsidP="006728C8">
            <w:r>
              <w:fldChar w:fldCharType="begin">
                <w:ffData>
                  <w:name w:val="Text2"/>
                  <w:enabled/>
                  <w:calcOnExit w:val="0"/>
                  <w:textInput>
                    <w:default w:val="dd.mm.yyyy"/>
                  </w:textInput>
                </w:ffData>
              </w:fldChar>
            </w:r>
            <w:bookmarkStart w:id="1" w:name="Text2"/>
            <w:r>
              <w:instrText xml:space="preserve"> FORMTEXT </w:instrText>
            </w:r>
            <w:r>
              <w:fldChar w:fldCharType="separate"/>
            </w:r>
            <w:r>
              <w:rPr>
                <w:noProof/>
              </w:rPr>
              <w:t>dd.mm.yyyy</w:t>
            </w:r>
            <w:r>
              <w:fldChar w:fldCharType="end"/>
            </w:r>
            <w:bookmarkEnd w:id="1"/>
            <w:r w:rsidR="002D7637" w:rsidRPr="00A312F0">
              <w:t xml:space="preserve"> </w:t>
            </w:r>
            <w:r w:rsidR="00EE4B38" w:rsidRPr="00A312F0">
              <w:t xml:space="preserve">bis </w:t>
            </w:r>
            <w:r>
              <w:fldChar w:fldCharType="begin">
                <w:ffData>
                  <w:name w:val="Text2"/>
                  <w:enabled/>
                  <w:calcOnExit w:val="0"/>
                  <w:textInput>
                    <w:default w:val="dd.mm.yyyy"/>
                  </w:textInput>
                </w:ffData>
              </w:fldChar>
            </w:r>
            <w:r>
              <w:instrText xml:space="preserve"> FORMTEXT </w:instrText>
            </w:r>
            <w:r>
              <w:fldChar w:fldCharType="separate"/>
            </w:r>
            <w:r>
              <w:rPr>
                <w:noProof/>
              </w:rPr>
              <w:t>dd.mm.yyyy</w:t>
            </w:r>
            <w:r>
              <w:fldChar w:fldCharType="end"/>
            </w:r>
          </w:p>
        </w:tc>
        <w:tc>
          <w:tcPr>
            <w:tcW w:w="3683" w:type="dxa"/>
            <w:tcBorders>
              <w:top w:val="single" w:sz="4" w:space="0" w:color="auto"/>
              <w:bottom w:val="single" w:sz="4" w:space="0" w:color="auto"/>
            </w:tcBorders>
            <w:tcMar>
              <w:top w:w="57" w:type="dxa"/>
              <w:bottom w:w="57" w:type="dxa"/>
            </w:tcMar>
          </w:tcPr>
          <w:p w14:paraId="2BE36F99" w14:textId="23BC8760" w:rsidR="002D7637" w:rsidRPr="00813413" w:rsidRDefault="002D7637" w:rsidP="006728C8">
            <w:pPr>
              <w:rPr>
                <w:color w:val="FF0000"/>
              </w:rPr>
            </w:pPr>
          </w:p>
        </w:tc>
      </w:tr>
      <w:tr w:rsidR="00E02310" w:rsidRPr="00722A1B" w14:paraId="3A3DB8C5" w14:textId="77777777" w:rsidTr="00E02310">
        <w:trPr>
          <w:trHeight w:val="369"/>
        </w:trPr>
        <w:tc>
          <w:tcPr>
            <w:tcW w:w="8644" w:type="dxa"/>
            <w:gridSpan w:val="3"/>
            <w:tcBorders>
              <w:top w:val="single" w:sz="4" w:space="0" w:color="auto"/>
              <w:bottom w:val="single" w:sz="4" w:space="0" w:color="auto"/>
            </w:tcBorders>
            <w:tcMar>
              <w:top w:w="57" w:type="dxa"/>
              <w:bottom w:w="57" w:type="dxa"/>
            </w:tcMar>
          </w:tcPr>
          <w:p w14:paraId="3847EC37" w14:textId="0BBB7052" w:rsidR="00E02310" w:rsidRPr="00813413" w:rsidRDefault="00E02310" w:rsidP="00166742">
            <w:pPr>
              <w:rPr>
                <w:color w:val="FF0000"/>
              </w:rPr>
            </w:pPr>
            <w:r w:rsidRPr="00A312F0">
              <w:t xml:space="preserve">Über den verbindlichen Übergabezeitpunkt verständigen sich die Parteien spätestens </w:t>
            </w:r>
            <w:r w:rsidR="00FB3B19">
              <w:fldChar w:fldCharType="begin">
                <w:ffData>
                  <w:name w:val="Text3"/>
                  <w:enabled/>
                  <w:calcOnExit w:val="0"/>
                  <w:textInput>
                    <w:default w:val="xy"/>
                  </w:textInput>
                </w:ffData>
              </w:fldChar>
            </w:r>
            <w:bookmarkStart w:id="2" w:name="Text3"/>
            <w:r w:rsidR="00FB3B19">
              <w:instrText xml:space="preserve"> FORMTEXT </w:instrText>
            </w:r>
            <w:r w:rsidR="00FB3B19">
              <w:fldChar w:fldCharType="separate"/>
            </w:r>
            <w:r w:rsidR="00FB3B19">
              <w:rPr>
                <w:noProof/>
              </w:rPr>
              <w:t>xy</w:t>
            </w:r>
            <w:r w:rsidR="00FB3B19">
              <w:fldChar w:fldCharType="end"/>
            </w:r>
            <w:bookmarkEnd w:id="2"/>
            <w:r w:rsidRPr="00A312F0">
              <w:t xml:space="preserve"> Wochen im Voraus.</w:t>
            </w:r>
          </w:p>
        </w:tc>
      </w:tr>
      <w:tr w:rsidR="004F57C2" w:rsidRPr="00722A1B" w14:paraId="740A3D33" w14:textId="77777777" w:rsidTr="001F5FFB">
        <w:trPr>
          <w:trHeight w:val="369"/>
        </w:trPr>
        <w:tc>
          <w:tcPr>
            <w:tcW w:w="8644" w:type="dxa"/>
            <w:gridSpan w:val="3"/>
            <w:tcBorders>
              <w:top w:val="single" w:sz="4" w:space="0" w:color="auto"/>
              <w:bottom w:val="single" w:sz="4" w:space="0" w:color="auto"/>
            </w:tcBorders>
            <w:tcMar>
              <w:top w:w="57" w:type="dxa"/>
              <w:bottom w:w="57" w:type="dxa"/>
            </w:tcMar>
          </w:tcPr>
          <w:p w14:paraId="760334B7" w14:textId="0526306E" w:rsidR="004F57C2" w:rsidRPr="00722A1B" w:rsidRDefault="004F57C2" w:rsidP="00AF27CB">
            <w:pPr>
              <w:spacing w:after="120"/>
            </w:pPr>
            <w:r w:rsidRPr="00376316">
              <w:t xml:space="preserve">Eigentum sowie Nutzen und Gefahr gehen mit </w:t>
            </w:r>
            <w:r>
              <w:t xml:space="preserve">dem Abtransport der Bauteile vom Sammelplatz </w:t>
            </w:r>
            <w:r w:rsidRPr="00376316">
              <w:t xml:space="preserve">von der Übergeberin auf die Übernehmerin </w:t>
            </w:r>
            <w:r>
              <w:t xml:space="preserve">(bzw. auf die von dieser Vertretene) </w:t>
            </w:r>
            <w:r w:rsidRPr="00376316">
              <w:t>über.</w:t>
            </w:r>
            <w:r>
              <w:t xml:space="preserve"> Für die Vorbereitung der Demontage, die Demontage, den Transport der Bauteile auf den Sammelplatz und den Abtransport gewähren die Übergeberin und ihre Hilfspersonen der Übernehmerin und ihren Hilfspersonen den erforderlichen Zugang</w:t>
            </w:r>
            <w:r w:rsidRPr="00376316">
              <w:t>.</w:t>
            </w:r>
          </w:p>
        </w:tc>
      </w:tr>
    </w:tbl>
    <w:p w14:paraId="47DABCF2" w14:textId="77777777" w:rsidR="004F57C2" w:rsidRDefault="004F57C2" w:rsidP="004F57C2">
      <w:pPr>
        <w:jc w:val="both"/>
        <w:rPr>
          <w:rFonts w:cs="Arial"/>
          <w:sz w:val="16"/>
          <w:szCs w:val="16"/>
        </w:rPr>
      </w:pPr>
    </w:p>
    <w:p w14:paraId="3324935D" w14:textId="24E0C074" w:rsidR="00A461AE" w:rsidRDefault="00A461AE" w:rsidP="00A461AE">
      <w:pPr>
        <w:pStyle w:val="berschrift1nummeriert"/>
      </w:pPr>
      <w:r>
        <w:t>Gewährleistung und Haftung</w:t>
      </w:r>
    </w:p>
    <w:p w14:paraId="3EA18D96" w14:textId="77777777" w:rsidR="00A461AE" w:rsidRDefault="00A461AE" w:rsidP="004F57C2">
      <w:pPr>
        <w:jc w:val="both"/>
        <w:rPr>
          <w:rFonts w:cs="Arial"/>
          <w:sz w:val="16"/>
          <w:szCs w:val="16"/>
        </w:rPr>
      </w:pPr>
    </w:p>
    <w:tbl>
      <w:tblPr>
        <w:tblStyle w:val="Tabellenraster"/>
        <w:tblW w:w="0" w:type="auto"/>
        <w:tblInd w:w="454" w:type="dxa"/>
        <w:tblBorders>
          <w:top w:val="none" w:sz="0" w:space="0" w:color="auto"/>
          <w:left w:val="none" w:sz="0" w:space="0" w:color="auto"/>
          <w:bottom w:val="none" w:sz="0" w:space="0" w:color="auto"/>
          <w:right w:val="none" w:sz="0" w:space="0" w:color="auto"/>
          <w:insideV w:val="none" w:sz="0" w:space="0" w:color="auto"/>
        </w:tblBorders>
        <w:tblCellMar>
          <w:left w:w="0" w:type="dxa"/>
        </w:tblCellMar>
        <w:tblLook w:val="04A0" w:firstRow="1" w:lastRow="0" w:firstColumn="1" w:lastColumn="0" w:noHBand="0" w:noVBand="1"/>
      </w:tblPr>
      <w:tblGrid>
        <w:gridCol w:w="8616"/>
      </w:tblGrid>
      <w:tr w:rsidR="004F57C2" w:rsidRPr="00722A1B" w14:paraId="262C5EFE" w14:textId="77777777" w:rsidTr="00E02310">
        <w:trPr>
          <w:trHeight w:val="369"/>
        </w:trPr>
        <w:tc>
          <w:tcPr>
            <w:tcW w:w="8616" w:type="dxa"/>
            <w:tcBorders>
              <w:top w:val="single" w:sz="4" w:space="0" w:color="auto"/>
            </w:tcBorders>
            <w:tcMar>
              <w:top w:w="57" w:type="dxa"/>
              <w:bottom w:w="57" w:type="dxa"/>
            </w:tcMar>
          </w:tcPr>
          <w:p w14:paraId="0ECE94BA" w14:textId="77777777" w:rsidR="004F57C2" w:rsidRPr="00722A1B" w:rsidRDefault="004F57C2" w:rsidP="00AF27CB">
            <w:pPr>
              <w:spacing w:after="120"/>
            </w:pPr>
            <w:r w:rsidRPr="00DB60EB">
              <w:t xml:space="preserve">Die Übergeberin hat der Übernehmerin Gewähr dafür zu leisten, dass der Übernehmerin die Bauteile </w:t>
            </w:r>
            <w:r>
              <w:t xml:space="preserve">gemäss Ziff. 2 vorstehend </w:t>
            </w:r>
            <w:r w:rsidRPr="00DB60EB">
              <w:t>nicht von Dritten entzogen werden (Rechtsgewährleistung)</w:t>
            </w:r>
            <w:r>
              <w:t>.</w:t>
            </w:r>
          </w:p>
        </w:tc>
      </w:tr>
      <w:tr w:rsidR="004F57C2" w:rsidRPr="00722A1B" w14:paraId="620499B4" w14:textId="77777777" w:rsidTr="00E02310">
        <w:trPr>
          <w:trHeight w:val="369"/>
        </w:trPr>
        <w:tc>
          <w:tcPr>
            <w:tcW w:w="8616" w:type="dxa"/>
            <w:tcBorders>
              <w:top w:val="single" w:sz="4" w:space="0" w:color="auto"/>
            </w:tcBorders>
            <w:tcMar>
              <w:top w:w="57" w:type="dxa"/>
              <w:bottom w:w="57" w:type="dxa"/>
            </w:tcMar>
          </w:tcPr>
          <w:p w14:paraId="0F44EB53" w14:textId="77777777" w:rsidR="004F57C2" w:rsidRPr="00154BCB" w:rsidRDefault="004F57C2" w:rsidP="00AF27CB">
            <w:pPr>
              <w:spacing w:after="120"/>
            </w:pPr>
            <w:r w:rsidRPr="007408F3">
              <w:t xml:space="preserve">Die Übergeberin hat der Übernehmerin Gewähr dafür zu leisten, dass die Bauteile </w:t>
            </w:r>
            <w:r>
              <w:t xml:space="preserve">gemäss Ziff. 2 vorstehend </w:t>
            </w:r>
            <w:r w:rsidRPr="007408F3">
              <w:t xml:space="preserve">diejenigen Eigenschaften und Qualitätsangaben aufweisen, die in der vorliegenden Vereinbarung inklusive </w:t>
            </w:r>
            <w:r>
              <w:t>Beilagen</w:t>
            </w:r>
            <w:r w:rsidRPr="007408F3">
              <w:t xml:space="preserve"> (Dimensionen, </w:t>
            </w:r>
            <w:r>
              <w:t>Fabrikate</w:t>
            </w:r>
            <w:r w:rsidRPr="007408F3">
              <w:t xml:space="preserve">, Zustand wie gesehen) explizit </w:t>
            </w:r>
            <w:r>
              <w:t>aufgeführt</w:t>
            </w:r>
            <w:r w:rsidRPr="007408F3">
              <w:t xml:space="preserve"> werden. Eine weitergehende Sachgewährleistung besteht</w:t>
            </w:r>
            <w:r>
              <w:t>, vorbehältlich arglistig verschwiegener Mängel,</w:t>
            </w:r>
            <w:r w:rsidRPr="007408F3">
              <w:t xml:space="preserve"> nicht</w:t>
            </w:r>
            <w:r>
              <w:t>.</w:t>
            </w:r>
          </w:p>
        </w:tc>
      </w:tr>
      <w:tr w:rsidR="004F57C2" w:rsidRPr="00722A1B" w14:paraId="67A6609B" w14:textId="77777777" w:rsidTr="00E02310">
        <w:trPr>
          <w:trHeight w:val="369"/>
        </w:trPr>
        <w:tc>
          <w:tcPr>
            <w:tcW w:w="8616" w:type="dxa"/>
            <w:tcBorders>
              <w:top w:val="single" w:sz="4" w:space="0" w:color="auto"/>
              <w:bottom w:val="single" w:sz="4" w:space="0" w:color="auto"/>
            </w:tcBorders>
            <w:tcMar>
              <w:top w:w="57" w:type="dxa"/>
              <w:bottom w:w="57" w:type="dxa"/>
            </w:tcMar>
          </w:tcPr>
          <w:p w14:paraId="65898453" w14:textId="3584D8FD" w:rsidR="004F57C2" w:rsidRDefault="004F57C2" w:rsidP="00AF27CB">
            <w:pPr>
              <w:spacing w:after="120"/>
            </w:pPr>
            <w:r w:rsidRPr="00A427F9">
              <w:t xml:space="preserve">Die </w:t>
            </w:r>
            <w:r>
              <w:t>Übergeberin</w:t>
            </w:r>
            <w:r w:rsidRPr="00A427F9">
              <w:t xml:space="preserve"> bestätigt, dass ihr keine Mängel an den Bauteilen gemäss Ziff. 2</w:t>
            </w:r>
            <w:r w:rsidRPr="00A427F9" w:rsidDel="00103173">
              <w:t xml:space="preserve"> </w:t>
            </w:r>
            <w:r w:rsidRPr="00A427F9">
              <w:t xml:space="preserve">bekannt sind, die geeignet sind, eine spätere Haftung der </w:t>
            </w:r>
            <w:r>
              <w:t>Übernehmerin</w:t>
            </w:r>
            <w:r w:rsidRPr="00A427F9">
              <w:t xml:space="preserve"> gegenüber Dritten zu begründen.</w:t>
            </w:r>
            <w:r>
              <w:t xml:space="preserve"> Sollten bei der Übergabe wesentliche Abweichungen zum besichtigten Zustand festgestellt werden, hat die Übernehmerin die Wahl, einen Minderwert zum Kaufpreis geltend zu machen, sofern verfügbar die Ersatzlieferung gleichwertiger Bauteile (Reuse-Qualität) zu fordern oder vom Vertrag zurückzutreten. Die Übernehmerin ist nicht verpflichtet, mangelhafte Bauteile zu übernehmen. </w:t>
            </w:r>
          </w:p>
        </w:tc>
      </w:tr>
      <w:tr w:rsidR="00E02310" w:rsidRPr="00722A1B" w14:paraId="06D19AE8" w14:textId="77777777" w:rsidTr="00E02310">
        <w:trPr>
          <w:trHeight w:val="369"/>
        </w:trPr>
        <w:tc>
          <w:tcPr>
            <w:tcW w:w="8616" w:type="dxa"/>
            <w:tcBorders>
              <w:top w:val="single" w:sz="4" w:space="0" w:color="auto"/>
              <w:bottom w:val="single" w:sz="4" w:space="0" w:color="auto"/>
            </w:tcBorders>
            <w:tcMar>
              <w:top w:w="57" w:type="dxa"/>
              <w:bottom w:w="57" w:type="dxa"/>
            </w:tcMar>
          </w:tcPr>
          <w:p w14:paraId="47B1B09F" w14:textId="3C72DE7D" w:rsidR="00E02310" w:rsidRPr="00A427F9" w:rsidRDefault="00E02310" w:rsidP="00E02310">
            <w:r w:rsidRPr="00802772">
              <w:rPr>
                <w:lang w:val="de-DE"/>
              </w:rPr>
              <w:t>Werden die Bauteile bis zur Übergabe durch Dritte, die von der Übernehmerin selbst beauftragt werden</w:t>
            </w:r>
            <w:r w:rsidR="00CA1DBE">
              <w:rPr>
                <w:lang w:val="de-DE"/>
              </w:rPr>
              <w:t>,</w:t>
            </w:r>
            <w:r w:rsidRPr="00802772">
              <w:rPr>
                <w:lang w:val="de-DE"/>
              </w:rPr>
              <w:t xml:space="preserve"> beschädigt, so entfällt die Mängelhaftung der Übergeberin.</w:t>
            </w:r>
          </w:p>
        </w:tc>
      </w:tr>
      <w:tr w:rsidR="004F57C2" w:rsidRPr="00722A1B" w14:paraId="2CB4D8CB" w14:textId="77777777" w:rsidTr="00E02310">
        <w:trPr>
          <w:trHeight w:val="369"/>
        </w:trPr>
        <w:tc>
          <w:tcPr>
            <w:tcW w:w="8616" w:type="dxa"/>
            <w:tcBorders>
              <w:top w:val="single" w:sz="4" w:space="0" w:color="auto"/>
              <w:bottom w:val="single" w:sz="4" w:space="0" w:color="auto"/>
            </w:tcBorders>
            <w:tcMar>
              <w:top w:w="57" w:type="dxa"/>
              <w:bottom w:w="57" w:type="dxa"/>
            </w:tcMar>
          </w:tcPr>
          <w:p w14:paraId="74D50F32" w14:textId="77777777" w:rsidR="004F57C2" w:rsidRPr="00A427F9" w:rsidRDefault="004F57C2" w:rsidP="00AF27CB">
            <w:pPr>
              <w:spacing w:after="120"/>
            </w:pPr>
            <w:r w:rsidRPr="4121F6F5">
              <w:t>Die Übergeberin haftet nach OR, falls sie die Bauteile gemäss Ziff. 2 der Übernehmerin nicht oder nicht rechtzeitig übergibt respektive der Übernehmerin den erforderlichen Zugang nicht gewährt. Diese Haftung umfasst auch indirekte Schäden. Die Übergeberin hat davon Kenntnis, dass die Bauteile für den Wiedereinbau in ein Drittprojekt vorgesehen sind.</w:t>
            </w:r>
          </w:p>
        </w:tc>
      </w:tr>
    </w:tbl>
    <w:p w14:paraId="689AECDF" w14:textId="69EF7FD3" w:rsidR="00D26368" w:rsidRDefault="00D26368" w:rsidP="00CE1A4F">
      <w:pPr>
        <w:rPr>
          <w:rFonts w:cs="Arial"/>
          <w:sz w:val="16"/>
          <w:szCs w:val="16"/>
        </w:rPr>
      </w:pPr>
    </w:p>
    <w:p w14:paraId="5FC48FC4" w14:textId="18520810" w:rsidR="00A461AE" w:rsidRDefault="00A461AE" w:rsidP="00A461AE">
      <w:pPr>
        <w:pStyle w:val="berschrift1nummeriert"/>
      </w:pPr>
      <w:r>
        <w:lastRenderedPageBreak/>
        <w:t>Schlussbestimmungen</w:t>
      </w:r>
    </w:p>
    <w:p w14:paraId="73267BC9" w14:textId="77777777" w:rsidR="00A461AE" w:rsidRDefault="00A461AE" w:rsidP="004F57C2">
      <w:pPr>
        <w:jc w:val="both"/>
        <w:rPr>
          <w:rFonts w:cs="Arial"/>
          <w:sz w:val="16"/>
          <w:szCs w:val="16"/>
        </w:rPr>
      </w:pPr>
    </w:p>
    <w:tbl>
      <w:tblPr>
        <w:tblStyle w:val="Tabellenraster"/>
        <w:tblW w:w="0" w:type="auto"/>
        <w:tblInd w:w="454" w:type="dxa"/>
        <w:tblBorders>
          <w:top w:val="none" w:sz="0" w:space="0" w:color="auto"/>
          <w:left w:val="none" w:sz="0" w:space="0" w:color="auto"/>
          <w:bottom w:val="none" w:sz="0" w:space="0" w:color="auto"/>
          <w:right w:val="none" w:sz="0" w:space="0" w:color="auto"/>
          <w:insideV w:val="none" w:sz="0" w:space="0" w:color="auto"/>
        </w:tblBorders>
        <w:tblCellMar>
          <w:left w:w="0" w:type="dxa"/>
        </w:tblCellMar>
        <w:tblLook w:val="04A0" w:firstRow="1" w:lastRow="0" w:firstColumn="1" w:lastColumn="0" w:noHBand="0" w:noVBand="1"/>
      </w:tblPr>
      <w:tblGrid>
        <w:gridCol w:w="8616"/>
      </w:tblGrid>
      <w:tr w:rsidR="004F57C2" w:rsidRPr="00722A1B" w14:paraId="519F8F15" w14:textId="77777777" w:rsidTr="004208EC">
        <w:trPr>
          <w:trHeight w:val="369"/>
        </w:trPr>
        <w:tc>
          <w:tcPr>
            <w:tcW w:w="9070" w:type="dxa"/>
            <w:tcBorders>
              <w:top w:val="single" w:sz="4" w:space="0" w:color="auto"/>
              <w:bottom w:val="single" w:sz="4" w:space="0" w:color="auto"/>
            </w:tcBorders>
            <w:tcMar>
              <w:top w:w="57" w:type="dxa"/>
              <w:bottom w:w="57" w:type="dxa"/>
            </w:tcMar>
          </w:tcPr>
          <w:p w14:paraId="1D228D9D" w14:textId="77777777" w:rsidR="004F57C2" w:rsidRPr="00722A1B" w:rsidRDefault="004F57C2" w:rsidP="00FA4027">
            <w:pPr>
              <w:spacing w:after="120"/>
            </w:pPr>
            <w:r w:rsidRPr="003919F9">
              <w:t>Die vorliegende Vereinbarung tritt mit Unterzeichnung durch beide Parteien in Kraft. Änderungen</w:t>
            </w:r>
            <w:r>
              <w:t>,</w:t>
            </w:r>
            <w:r w:rsidRPr="003919F9">
              <w:t xml:space="preserve"> Ergänzungen </w:t>
            </w:r>
            <w:r>
              <w:t xml:space="preserve">oder die Aufhebung </w:t>
            </w:r>
            <w:r w:rsidRPr="003919F9">
              <w:t xml:space="preserve">dieser Vereinbarung und ihrer Bestandteile sind nur gültig, wenn sie schriftlich </w:t>
            </w:r>
            <w:r>
              <w:t>erfolgen</w:t>
            </w:r>
            <w:r w:rsidRPr="003919F9">
              <w:t>. Dies gilt auch für die Aufhebung des Schriftlichkeitsvorbehalts.</w:t>
            </w:r>
          </w:p>
        </w:tc>
      </w:tr>
      <w:tr w:rsidR="004F57C2" w:rsidRPr="00722A1B" w14:paraId="67432D7E" w14:textId="77777777" w:rsidTr="004208EC">
        <w:trPr>
          <w:trHeight w:val="369"/>
        </w:trPr>
        <w:tc>
          <w:tcPr>
            <w:tcW w:w="9070" w:type="dxa"/>
            <w:tcBorders>
              <w:top w:val="single" w:sz="4" w:space="0" w:color="auto"/>
              <w:bottom w:val="single" w:sz="4" w:space="0" w:color="auto"/>
            </w:tcBorders>
            <w:tcMar>
              <w:top w:w="57" w:type="dxa"/>
              <w:bottom w:w="57" w:type="dxa"/>
            </w:tcMar>
          </w:tcPr>
          <w:p w14:paraId="71410AAB" w14:textId="77777777" w:rsidR="004F57C2" w:rsidRPr="00154BCB" w:rsidRDefault="004F57C2" w:rsidP="00FA4027">
            <w:pPr>
              <w:spacing w:after="120"/>
            </w:pPr>
            <w:r w:rsidRPr="00423F2D">
              <w:t>Sind einzelne Bestimmungen dieser Vereinbarung lückenhaft, rechtlich unwirksam oder sonst undurchführbar, so wird die Gültigkeit der Vereinbarung im Übrigen davon nicht berührt. In diesem Fall treffen die Parteien eine Vereinbarung, welche die betroffene Bestimmung möglichst gleichwertig ersetzt.</w:t>
            </w:r>
          </w:p>
        </w:tc>
      </w:tr>
      <w:tr w:rsidR="004F57C2" w:rsidRPr="00722A1B" w14:paraId="6C13C94E" w14:textId="77777777" w:rsidTr="004208EC">
        <w:trPr>
          <w:trHeight w:val="369"/>
        </w:trPr>
        <w:tc>
          <w:tcPr>
            <w:tcW w:w="9070" w:type="dxa"/>
            <w:tcBorders>
              <w:top w:val="single" w:sz="4" w:space="0" w:color="auto"/>
              <w:bottom w:val="single" w:sz="4" w:space="0" w:color="auto"/>
            </w:tcBorders>
            <w:tcMar>
              <w:top w:w="57" w:type="dxa"/>
              <w:bottom w:w="57" w:type="dxa"/>
            </w:tcMar>
          </w:tcPr>
          <w:p w14:paraId="17351FDB" w14:textId="77777777" w:rsidR="004F57C2" w:rsidRDefault="004F57C2" w:rsidP="00FA4027">
            <w:pPr>
              <w:spacing w:after="120"/>
            </w:pPr>
            <w:r w:rsidRPr="00E10585">
              <w:t xml:space="preserve">Die vorliegende Absichtserklärung unterliegt schweizerischem Recht unter Ausschluss des Wiener Kaufrechts. Ausschliesslicher Gerichtsstand ist </w:t>
            </w:r>
            <w:r>
              <w:t>der Sitz der Übernehmerin.</w:t>
            </w:r>
          </w:p>
        </w:tc>
      </w:tr>
    </w:tbl>
    <w:p w14:paraId="4E1EB0BE" w14:textId="77777777" w:rsidR="004F57C2" w:rsidRDefault="004F57C2" w:rsidP="004F57C2">
      <w:pPr>
        <w:jc w:val="both"/>
        <w:rPr>
          <w:rFonts w:cs="Arial"/>
          <w:sz w:val="16"/>
          <w:szCs w:val="16"/>
        </w:rPr>
      </w:pPr>
    </w:p>
    <w:p w14:paraId="0A6F4929" w14:textId="77777777" w:rsidR="004F57C2" w:rsidRDefault="004F57C2" w:rsidP="004F57C2">
      <w:pPr>
        <w:jc w:val="both"/>
        <w:rPr>
          <w:rFonts w:cs="Arial"/>
          <w:sz w:val="16"/>
          <w:szCs w:val="16"/>
        </w:rPr>
      </w:pPr>
    </w:p>
    <w:p w14:paraId="6A565F17" w14:textId="77777777" w:rsidR="004F57C2" w:rsidRDefault="004F57C2" w:rsidP="004F57C2">
      <w:pPr>
        <w:jc w:val="both"/>
        <w:rPr>
          <w:rFonts w:cs="Arial"/>
          <w:sz w:val="16"/>
          <w:szCs w:val="16"/>
        </w:rPr>
      </w:pPr>
    </w:p>
    <w:p w14:paraId="0E8AF436" w14:textId="564D3568" w:rsidR="004F57C2" w:rsidRPr="001F5FFB" w:rsidRDefault="004F57C2" w:rsidP="001F5FFB">
      <w:pPr>
        <w:rPr>
          <w:b/>
          <w:bCs/>
        </w:rPr>
      </w:pPr>
      <w:r w:rsidRPr="001F5FFB">
        <w:rPr>
          <w:b/>
          <w:bCs/>
        </w:rPr>
        <w:t>Übergeberin</w:t>
      </w:r>
      <w:r w:rsidRPr="001F5FFB">
        <w:rPr>
          <w:b/>
          <w:bCs/>
        </w:rPr>
        <w:tab/>
      </w:r>
      <w:r w:rsidRPr="001F5FFB">
        <w:rPr>
          <w:b/>
          <w:bCs/>
        </w:rPr>
        <w:tab/>
      </w:r>
      <w:r w:rsidRPr="001F5FFB">
        <w:rPr>
          <w:b/>
          <w:bCs/>
        </w:rPr>
        <w:tab/>
      </w:r>
      <w:r w:rsidRPr="001F5FFB">
        <w:rPr>
          <w:b/>
          <w:bCs/>
        </w:rPr>
        <w:tab/>
      </w:r>
      <w:r w:rsidRPr="001F5FFB">
        <w:rPr>
          <w:b/>
          <w:bCs/>
        </w:rPr>
        <w:tab/>
      </w:r>
      <w:r w:rsidRPr="001F5FFB">
        <w:rPr>
          <w:b/>
          <w:bCs/>
        </w:rPr>
        <w:tab/>
      </w:r>
      <w:r w:rsidRPr="001F5FFB">
        <w:rPr>
          <w:b/>
          <w:bCs/>
        </w:rPr>
        <w:tab/>
        <w:t>Übernehmerin</w:t>
      </w:r>
      <w:r w:rsidRPr="001F5FFB">
        <w:rPr>
          <w:b/>
          <w:bCs/>
        </w:rPr>
        <w:tab/>
      </w:r>
      <w:r w:rsidRPr="001F5FFB">
        <w:rPr>
          <w:b/>
          <w:bCs/>
        </w:rPr>
        <w:tab/>
      </w:r>
      <w:r w:rsidRPr="001F5FFB">
        <w:rPr>
          <w:b/>
          <w:bCs/>
        </w:rPr>
        <w:tab/>
      </w:r>
      <w:r w:rsidRPr="001F5FFB">
        <w:rPr>
          <w:b/>
          <w:bCs/>
        </w:rPr>
        <w:tab/>
      </w:r>
      <w:r w:rsidRPr="001F5FFB">
        <w:rPr>
          <w:b/>
          <w:bCs/>
        </w:rPr>
        <w:tab/>
      </w:r>
      <w:r w:rsidRPr="001F5FFB">
        <w:rPr>
          <w:b/>
          <w:bCs/>
        </w:rPr>
        <w:tab/>
      </w:r>
      <w:r w:rsidRPr="001F5FFB">
        <w:rPr>
          <w:b/>
          <w:bCs/>
        </w:rPr>
        <w:tab/>
      </w:r>
      <w:r w:rsidRPr="001F5FFB">
        <w:rPr>
          <w:b/>
          <w:bCs/>
        </w:rPr>
        <w:tab/>
      </w:r>
    </w:p>
    <w:p w14:paraId="03C782F4" w14:textId="20A4A0F4" w:rsidR="004F57C2" w:rsidRDefault="00D72B51" w:rsidP="001F5FFB">
      <w:r>
        <w:tab/>
      </w:r>
      <w:r w:rsidR="00C71E7B">
        <w:tab/>
      </w:r>
      <w:r w:rsidR="00C71E7B">
        <w:tab/>
      </w:r>
      <w:r w:rsidR="00C71E7B">
        <w:tab/>
      </w:r>
      <w:r w:rsidR="00C71E7B">
        <w:tab/>
      </w:r>
      <w:r w:rsidR="00C71E7B">
        <w:tab/>
      </w:r>
      <w:r w:rsidR="00C71E7B">
        <w:tab/>
      </w:r>
      <w:r w:rsidR="00C71E7B">
        <w:tab/>
      </w:r>
      <w:r w:rsidR="00C71E7B">
        <w:tab/>
      </w:r>
    </w:p>
    <w:p w14:paraId="73095F69" w14:textId="66BF7FFD" w:rsidR="00D72B51" w:rsidRDefault="00C71E7B" w:rsidP="001F5FFB">
      <w:r>
        <w:rPr>
          <w:noProof/>
        </w:rPr>
        <mc:AlternateContent>
          <mc:Choice Requires="wps">
            <w:drawing>
              <wp:anchor distT="0" distB="0" distL="114300" distR="114300" simplePos="0" relativeHeight="251658241" behindDoc="0" locked="0" layoutInCell="1" allowOverlap="1" wp14:anchorId="07D861C6" wp14:editId="7B8F6740">
                <wp:simplePos x="0" y="0"/>
                <wp:positionH relativeFrom="column">
                  <wp:posOffset>3599913</wp:posOffset>
                </wp:positionH>
                <wp:positionV relativeFrom="paragraph">
                  <wp:posOffset>101600</wp:posOffset>
                </wp:positionV>
                <wp:extent cx="2355850" cy="0"/>
                <wp:effectExtent l="0" t="0" r="6350" b="12700"/>
                <wp:wrapNone/>
                <wp:docPr id="2146072540" name="Gerader Verbinder 2146072540"/>
                <wp:cNvGraphicFramePr/>
                <a:graphic xmlns:a="http://schemas.openxmlformats.org/drawingml/2006/main">
                  <a:graphicData uri="http://schemas.microsoft.com/office/word/2010/wordprocessingShape">
                    <wps:wsp>
                      <wps:cNvCnPr/>
                      <wps:spPr>
                        <a:xfrm>
                          <a:off x="0" y="0"/>
                          <a:ext cx="235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w16du="http://schemas.microsoft.com/office/word/2023/wordml/word16du">
            <w:pict w14:anchorId="65EF1338">
              <v:line id="Gerade Verbindung 1"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283.45pt,8pt" to="468.95pt,8pt" w14:anchorId="0103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"/>
            </w:pict>
          </mc:Fallback>
        </mc:AlternateContent>
      </w:r>
      <w:r w:rsidR="00D72B51">
        <w:rPr>
          <w:noProof/>
        </w:rPr>
        <mc:AlternateContent>
          <mc:Choice Requires="wps">
            <w:drawing>
              <wp:anchor distT="0" distB="0" distL="114300" distR="114300" simplePos="0" relativeHeight="251658240" behindDoc="0" locked="0" layoutInCell="1" allowOverlap="1" wp14:anchorId="2E68C5E1" wp14:editId="66817E5E">
                <wp:simplePos x="0" y="0"/>
                <wp:positionH relativeFrom="column">
                  <wp:posOffset>0</wp:posOffset>
                </wp:positionH>
                <wp:positionV relativeFrom="paragraph">
                  <wp:posOffset>120748</wp:posOffset>
                </wp:positionV>
                <wp:extent cx="2355850" cy="0"/>
                <wp:effectExtent l="0" t="0" r="6350" b="12700"/>
                <wp:wrapNone/>
                <wp:docPr id="2127450786" name="Gerader Verbinder 2127450786"/>
                <wp:cNvGraphicFramePr/>
                <a:graphic xmlns:a="http://schemas.openxmlformats.org/drawingml/2006/main">
                  <a:graphicData uri="http://schemas.microsoft.com/office/word/2010/wordprocessingShape">
                    <wps:wsp>
                      <wps:cNvCnPr/>
                      <wps:spPr>
                        <a:xfrm>
                          <a:off x="0" y="0"/>
                          <a:ext cx="235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w16du="http://schemas.microsoft.com/office/word/2023/wordml/word16du">
            <w:pict w14:anchorId="19B3CA7B">
              <v:line id="Gerade Verbindung 1"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0,9.5pt" to="185.5pt,9.5pt" w14:anchorId="66788C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"/>
            </w:pict>
          </mc:Fallback>
        </mc:AlternateContent>
      </w:r>
    </w:p>
    <w:p w14:paraId="17F77B1F" w14:textId="6B06C419" w:rsidR="004F57C2" w:rsidRPr="003A25A0" w:rsidRDefault="004F57C2" w:rsidP="001F5FFB">
      <w:r w:rsidRPr="003A25A0">
        <w:t>Ort, Datum, Unterschrift</w:t>
      </w:r>
      <w:r>
        <w:tab/>
      </w:r>
      <w:r>
        <w:tab/>
      </w:r>
      <w:r>
        <w:tab/>
      </w:r>
      <w:r>
        <w:tab/>
      </w:r>
      <w:r>
        <w:tab/>
      </w:r>
      <w:r>
        <w:tab/>
      </w:r>
      <w:r w:rsidRPr="003A25A0">
        <w:t>Ort, Datum, Unterschrift</w:t>
      </w:r>
    </w:p>
    <w:p w14:paraId="0C3B1BBF" w14:textId="77777777" w:rsidR="004F57C2" w:rsidRDefault="004F57C2" w:rsidP="001F5FFB"/>
    <w:p w14:paraId="52A42CCD" w14:textId="77777777" w:rsidR="004F57C2" w:rsidRDefault="004F57C2" w:rsidP="001F5FFB"/>
    <w:p w14:paraId="7F579A12" w14:textId="77777777" w:rsidR="004F57C2" w:rsidRDefault="004F57C2" w:rsidP="001F5FFB"/>
    <w:p w14:paraId="5EBEB06E" w14:textId="77777777" w:rsidR="004F57C2" w:rsidRDefault="004F57C2" w:rsidP="001F5FFB"/>
    <w:p w14:paraId="54834A98" w14:textId="77777777" w:rsidR="004F57C2" w:rsidRDefault="004F57C2" w:rsidP="001F5FFB">
      <w:r w:rsidRPr="4121F6F5">
        <w:t>Die nachfolgend aufgeführten Beilagen sind integrale Bestandteile der vorliegenden Vereinbarung. Soweit zwischen den Vertragsbestandteilen ein Widerspruch besteht, ist die untenstehende Rangfolge massgeblich.</w:t>
      </w:r>
    </w:p>
    <w:p w14:paraId="566BA780" w14:textId="77777777" w:rsidR="001F5FFB" w:rsidRDefault="001F5FFB" w:rsidP="001F5FFB"/>
    <w:p w14:paraId="4BD192DE" w14:textId="0360AA20" w:rsidR="004F57C2" w:rsidRDefault="004F57C2" w:rsidP="001F5FFB">
      <w:r w:rsidRPr="00722A1B">
        <w:rPr>
          <w:rFonts w:ascii="Symbol" w:eastAsia="Symbol" w:hAnsi="Symbol" w:cs="Symbol"/>
        </w:rPr>
        <w:t>ÿ</w:t>
      </w:r>
      <w:r w:rsidRPr="00252AC0">
        <w:t xml:space="preserve"> Bauteil</w:t>
      </w:r>
      <w:r w:rsidR="00F8218B">
        <w:t>liste</w:t>
      </w:r>
    </w:p>
    <w:p w14:paraId="41FC2CD5" w14:textId="77777777" w:rsidR="004F57C2" w:rsidRDefault="004F57C2" w:rsidP="001F5FFB">
      <w:r w:rsidRPr="00722A1B">
        <w:rPr>
          <w:rFonts w:ascii="Symbol" w:eastAsia="Symbol" w:hAnsi="Symbol" w:cs="Symbol"/>
        </w:rPr>
        <w:t>ÿ</w:t>
      </w:r>
      <w:r w:rsidRPr="00252AC0">
        <w:t xml:space="preserve"> </w:t>
      </w:r>
      <w:r>
        <w:t>Vollmachtsurkunde</w:t>
      </w:r>
    </w:p>
    <w:p w14:paraId="0250CD96" w14:textId="73B9ECE2" w:rsidR="004F57C2" w:rsidRPr="00252AC0" w:rsidRDefault="004F57C2" w:rsidP="001F5FFB">
      <w:r w:rsidRPr="00722A1B">
        <w:rPr>
          <w:rFonts w:ascii="Symbol" w:eastAsia="Symbol" w:hAnsi="Symbol" w:cs="Symbol"/>
        </w:rPr>
        <w:t>ÿ</w:t>
      </w:r>
      <w:r w:rsidRPr="00252AC0">
        <w:t xml:space="preserve"> </w:t>
      </w:r>
      <w:r>
        <w:t xml:space="preserve">Weitere: </w:t>
      </w:r>
      <w:r w:rsidR="00FB3B19">
        <w:fldChar w:fldCharType="begin">
          <w:ffData>
            <w:name w:val="Text4"/>
            <w:enabled/>
            <w:calcOnExit w:val="0"/>
            <w:textInput>
              <w:default w:val="xxx"/>
            </w:textInput>
          </w:ffData>
        </w:fldChar>
      </w:r>
      <w:bookmarkStart w:id="3" w:name="Text4"/>
      <w:r w:rsidR="00FB3B19">
        <w:instrText xml:space="preserve"> FORMTEXT </w:instrText>
      </w:r>
      <w:r w:rsidR="00FB3B19">
        <w:fldChar w:fldCharType="separate"/>
      </w:r>
      <w:r w:rsidR="00FB3B19">
        <w:rPr>
          <w:noProof/>
        </w:rPr>
        <w:t>xxx</w:t>
      </w:r>
      <w:r w:rsidR="00FB3B19">
        <w:fldChar w:fldCharType="end"/>
      </w:r>
      <w:bookmarkEnd w:id="3"/>
    </w:p>
    <w:p w14:paraId="4478E7A7" w14:textId="77777777" w:rsidR="00D455E8" w:rsidRPr="00F02C47" w:rsidRDefault="00D455E8" w:rsidP="00551F0D">
      <w:pPr>
        <w:pStyle w:val="StandardmitEinzug"/>
        <w:ind w:left="0"/>
        <w:rPr>
          <w:rFonts w:ascii="Arial" w:hAnsi="Arial" w:cs="Arial"/>
          <w:color w:val="000000"/>
          <w:sz w:val="19"/>
          <w:szCs w:val="19"/>
        </w:rPr>
      </w:pPr>
    </w:p>
    <w:sectPr w:rsidR="00D455E8" w:rsidRPr="00F02C47" w:rsidSect="00ED0FAA">
      <w:type w:val="continuous"/>
      <w:pgSz w:w="11906" w:h="16838"/>
      <w:pgMar w:top="2586" w:right="1418" w:bottom="1134" w:left="1418"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EF993" w14:textId="77777777" w:rsidR="00014648" w:rsidRDefault="00014648" w:rsidP="00F91D37">
      <w:pPr>
        <w:spacing w:line="240" w:lineRule="auto"/>
      </w:pPr>
      <w:r>
        <w:separator/>
      </w:r>
    </w:p>
  </w:endnote>
  <w:endnote w:type="continuationSeparator" w:id="0">
    <w:p w14:paraId="22B36DCC" w14:textId="77777777" w:rsidR="00014648" w:rsidRDefault="00014648" w:rsidP="00F91D37">
      <w:pPr>
        <w:spacing w:line="240" w:lineRule="auto"/>
      </w:pPr>
      <w:r>
        <w:continuationSeparator/>
      </w:r>
    </w:p>
  </w:endnote>
  <w:endnote w:type="continuationNotice" w:id="1">
    <w:p w14:paraId="745839C6" w14:textId="77777777" w:rsidR="00014648" w:rsidRDefault="000146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HelveticaNeueLT Com 55 Roman">
    <w:altName w:val="Arial"/>
    <w:charset w:val="00"/>
    <w:family w:val="swiss"/>
    <w:pitch w:val="variable"/>
    <w:sig w:usb0="8000008F" w:usb1="10002042"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Neue Plak Text">
    <w:panose1 w:val="00000000000000000000"/>
    <w:charset w:val="4D"/>
    <w:family w:val="swiss"/>
    <w:notTrueType/>
    <w:pitch w:val="variable"/>
    <w:sig w:usb0="A000006F"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4F09" w14:textId="7744FB77" w:rsidR="006C62E1" w:rsidRDefault="003F6A8E" w:rsidP="006C62E1">
    <w:pPr>
      <w:pStyle w:val="Fuzeile"/>
    </w:pPr>
    <w:r>
      <w:rPr>
        <w:noProof/>
        <w:lang w:eastAsia="de-CH"/>
      </w:rPr>
      <mc:AlternateContent>
        <mc:Choice Requires="wps">
          <w:drawing>
            <wp:anchor distT="0" distB="0" distL="114300" distR="114300" simplePos="0" relativeHeight="251658241" behindDoc="0" locked="1" layoutInCell="1" allowOverlap="1" wp14:anchorId="35ABD49C" wp14:editId="00D2B21D">
              <wp:simplePos x="0" y="0"/>
              <wp:positionH relativeFrom="margin">
                <wp:posOffset>5129530</wp:posOffset>
              </wp:positionH>
              <wp:positionV relativeFrom="page">
                <wp:posOffset>10220325</wp:posOffset>
              </wp:positionV>
              <wp:extent cx="629920" cy="604520"/>
              <wp:effectExtent l="0" t="0" r="0" b="0"/>
              <wp:wrapSquare wrapText="bothSides"/>
              <wp:docPr id="12" name="Textfeld 12"/>
              <wp:cNvGraphicFramePr/>
              <a:graphic xmlns:a="http://schemas.openxmlformats.org/drawingml/2006/main">
                <a:graphicData uri="http://schemas.microsoft.com/office/word/2010/wordprocessingShape">
                  <wps:wsp>
                    <wps:cNvSpPr txBox="1"/>
                    <wps:spPr>
                      <a:xfrm>
                        <a:off x="0" y="0"/>
                        <a:ext cx="629920" cy="604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03BA5A" w14:textId="77777777" w:rsidR="003F6A8E" w:rsidRPr="005C6148" w:rsidRDefault="003F6A8E" w:rsidP="00E8428A">
                          <w:pPr>
                            <w:pStyle w:val="Seitenzahlen"/>
                          </w:pPr>
                          <w:r>
                            <w:t xml:space="preserve">Seite </w:t>
                          </w:r>
                          <w:r>
                            <w:fldChar w:fldCharType="begin"/>
                          </w:r>
                          <w:r>
                            <w:instrText xml:space="preserve"> PAGE  \* Arabic  \* MERGEFORMAT </w:instrText>
                          </w:r>
                          <w:r>
                            <w:fldChar w:fldCharType="separate"/>
                          </w:r>
                          <w:r>
                            <w:rPr>
                              <w:noProof/>
                            </w:rPr>
                            <w:t>19</w:t>
                          </w:r>
                          <w:r>
                            <w:fldChar w:fldCharType="end"/>
                          </w:r>
                          <w:r>
                            <w:t>/</w:t>
                          </w:r>
                          <w:r w:rsidR="00660D70">
                            <w:fldChar w:fldCharType="begin"/>
                          </w:r>
                          <w:r w:rsidR="00660D70">
                            <w:instrText xml:space="preserve"> NUMPAGES  \* Arabic  \* MERGEFORMAT </w:instrText>
                          </w:r>
                          <w:r w:rsidR="00660D70">
                            <w:fldChar w:fldCharType="separate"/>
                          </w:r>
                          <w:r>
                            <w:rPr>
                              <w:noProof/>
                            </w:rPr>
                            <w:t>31</w:t>
                          </w:r>
                          <w:r w:rsidR="00660D70">
                            <w:rPr>
                              <w:noProof/>
                            </w:rPr>
                            <w:fldChar w:fldCharType="end"/>
                          </w:r>
                        </w:p>
                      </w:txbxContent>
                    </wps:txbx>
                    <wps:bodyPr rot="0" spcFirstLastPara="0" vertOverflow="overflow" horzOverflow="overflow" vert="horz" wrap="square" lIns="0" tIns="0" rIns="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5ABD49C" id="_x0000_t202" coordsize="21600,21600" o:spt="202" path="m,l,21600r21600,l21600,xe">
              <v:stroke joinstyle="miter"/>
              <v:path gradientshapeok="t" o:connecttype="rect"/>
            </v:shapetype>
            <v:shape id="Textfeld 12" o:spid="_x0000_s1026" type="#_x0000_t202" style="position:absolute;margin-left:403.9pt;margin-top:804.75pt;width:49.6pt;height:47.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" filled="f" stroked="f" strokeweight=".5pt">
              <v:textbox style="mso-fit-shape-to-text:t" inset="0,0,0,12mm">
                <w:txbxContent>
                  <w:p w14:paraId="6403BA5A" w14:textId="77777777" w:rsidR="003F6A8E" w:rsidRPr="005C6148" w:rsidRDefault="003F6A8E" w:rsidP="00E8428A">
                    <w:pPr>
                      <w:pStyle w:val="Seitenzahlen"/>
                    </w:pPr>
                    <w:r>
                      <w:t xml:space="preserve">Seite </w:t>
                    </w:r>
                    <w:r>
                      <w:fldChar w:fldCharType="begin"/>
                    </w:r>
                    <w:r>
                      <w:instrText xml:space="preserve"> PAGE  \* Arabic  \* MERGEFORMAT </w:instrText>
                    </w:r>
                    <w:r>
                      <w:fldChar w:fldCharType="separate"/>
                    </w:r>
                    <w:r>
                      <w:rPr>
                        <w:noProof/>
                      </w:rPr>
                      <w:t>19</w:t>
                    </w:r>
                    <w:r>
                      <w:fldChar w:fldCharType="end"/>
                    </w:r>
                    <w:r>
                      <w:t>/</w:t>
                    </w:r>
                    <w:r w:rsidR="00660D70">
                      <w:fldChar w:fldCharType="begin"/>
                    </w:r>
                    <w:r w:rsidR="00660D70">
                      <w:instrText xml:space="preserve"> NUMPAGES  \* Arabic  \* MERGEFORMAT </w:instrText>
                    </w:r>
                    <w:r w:rsidR="00660D70">
                      <w:fldChar w:fldCharType="separate"/>
                    </w:r>
                    <w:r>
                      <w:rPr>
                        <w:noProof/>
                      </w:rPr>
                      <w:t>31</w:t>
                    </w:r>
                    <w:r w:rsidR="00660D70">
                      <w:rPr>
                        <w:noProof/>
                      </w:rPr>
                      <w:fldChar w:fldCharType="end"/>
                    </w:r>
                  </w:p>
                </w:txbxContent>
              </v:textbox>
              <w10:wrap type="square" anchorx="margin" anchory="page"/>
              <w10:anchorlock/>
            </v:shape>
          </w:pict>
        </mc:Fallback>
      </mc:AlternateContent>
    </w:r>
    <w:r w:rsidR="000767A5">
      <w:t>0</w:t>
    </w:r>
    <w:r w:rsidR="00DF3C98">
      <w:t>5</w:t>
    </w:r>
    <w:r w:rsidR="000767A5">
      <w:t xml:space="preserve"> </w:t>
    </w:r>
    <w:r w:rsidR="002C2B88">
      <w:t>Übergabev</w:t>
    </w:r>
    <w:r w:rsidR="00ED7757">
      <w:t>ereinbarung</w:t>
    </w:r>
    <w:r w:rsidR="000767A5">
      <w:tab/>
    </w:r>
    <w:r w:rsidR="000C2FB8">
      <w:t xml:space="preserve">Version </w:t>
    </w:r>
    <w:r w:rsidR="00321C56">
      <w:t>März</w:t>
    </w:r>
    <w:r w:rsidR="000C2FB8">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099D" w14:textId="3EECA755" w:rsidR="003F6A8E" w:rsidRDefault="000767A5">
    <w:pPr>
      <w:pStyle w:val="Fuzeile"/>
    </w:pPr>
    <w:r>
      <w:t>0</w:t>
    </w:r>
    <w:r w:rsidR="00DF3C98">
      <w:t>5</w:t>
    </w:r>
    <w:r>
      <w:t xml:space="preserve"> </w:t>
    </w:r>
    <w:r w:rsidR="003514F4">
      <w:t>Übergabevereinbarung</w:t>
    </w:r>
    <w:r w:rsidR="009548C8">
      <w:tab/>
    </w:r>
    <w:r w:rsidR="000C2FB8">
      <w:t xml:space="preserve">Version </w:t>
    </w:r>
    <w:r w:rsidR="00321C56">
      <w:t>März</w:t>
    </w:r>
    <w:r w:rsidR="000C2FB8">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D3BBA" w14:textId="77777777" w:rsidR="00014648" w:rsidRDefault="00014648" w:rsidP="00F91D37">
      <w:pPr>
        <w:spacing w:line="240" w:lineRule="auto"/>
      </w:pPr>
      <w:r>
        <w:separator/>
      </w:r>
    </w:p>
  </w:footnote>
  <w:footnote w:type="continuationSeparator" w:id="0">
    <w:p w14:paraId="53EF31F0" w14:textId="77777777" w:rsidR="00014648" w:rsidRDefault="00014648" w:rsidP="00F91D37">
      <w:pPr>
        <w:spacing w:line="240" w:lineRule="auto"/>
      </w:pPr>
      <w:r>
        <w:continuationSeparator/>
      </w:r>
    </w:p>
  </w:footnote>
  <w:footnote w:type="continuationNotice" w:id="1">
    <w:p w14:paraId="498D8FE9" w14:textId="77777777" w:rsidR="00014648" w:rsidRDefault="0001464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FE7" w14:textId="663D8DE9" w:rsidR="005C6148" w:rsidRPr="00D00E26" w:rsidRDefault="008A067E" w:rsidP="00D00E26">
    <w:pPr>
      <w:pStyle w:val="Kopfzeile"/>
    </w:pPr>
    <w:r>
      <w:rPr>
        <w:noProof/>
        <w:lang w:eastAsia="de-CH"/>
      </w:rPr>
      <w:drawing>
        <wp:anchor distT="0" distB="0" distL="114300" distR="114300" simplePos="0" relativeHeight="251658244" behindDoc="0" locked="0" layoutInCell="1" allowOverlap="1" wp14:anchorId="627A220C" wp14:editId="724053CA">
          <wp:simplePos x="0" y="0"/>
          <wp:positionH relativeFrom="column">
            <wp:posOffset>3600450</wp:posOffset>
          </wp:positionH>
          <wp:positionV relativeFrom="paragraph">
            <wp:posOffset>-14605</wp:posOffset>
          </wp:positionV>
          <wp:extent cx="1548000" cy="594000"/>
          <wp:effectExtent l="0" t="0" r="1905" b="3175"/>
          <wp:wrapSquare wrapText="bothSides"/>
          <wp:docPr id="2073590456" name="Grafik 2073590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131678" name="Grafik 67413167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48000" cy="594000"/>
                  </a:xfrm>
                  <a:prstGeom prst="rect">
                    <a:avLst/>
                  </a:prstGeom>
                </pic:spPr>
              </pic:pic>
            </a:graphicData>
          </a:graphic>
          <wp14:sizeRelH relativeFrom="page">
            <wp14:pctWidth>0</wp14:pctWidth>
          </wp14:sizeRelH>
          <wp14:sizeRelV relativeFrom="page">
            <wp14:pctHeight>0</wp14:pctHeight>
          </wp14:sizeRelV>
        </wp:anchor>
      </w:drawing>
    </w:r>
    <w:r w:rsidR="00801F4A">
      <w:rPr>
        <w:noProof/>
        <w:lang w:eastAsia="de-CH"/>
      </w:rPr>
      <mc:AlternateContent>
        <mc:Choice Requires="wpg">
          <w:drawing>
            <wp:anchor distT="0" distB="0" distL="114300" distR="114300" simplePos="0" relativeHeight="251658242" behindDoc="0" locked="1" layoutInCell="1" allowOverlap="1" wp14:anchorId="1F798CC8" wp14:editId="151A86A3">
              <wp:simplePos x="0" y="0"/>
              <wp:positionH relativeFrom="page">
                <wp:align>left</wp:align>
              </wp:positionH>
              <wp:positionV relativeFrom="page">
                <wp:align>top</wp:align>
              </wp:positionV>
              <wp:extent cx="3805555" cy="735965"/>
              <wp:effectExtent l="0" t="0" r="4445" b="635"/>
              <wp:wrapNone/>
              <wp:docPr id="14" name="Gruppieren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805812" cy="736580"/>
                        <a:chOff x="0" y="0"/>
                        <a:chExt cx="3807883" cy="736003"/>
                      </a:xfrm>
                    </wpg:grpSpPr>
                    <wps:wsp>
                      <wps:cNvPr id="15" name="Rechteck 15"/>
                      <wps:cNvSpPr/>
                      <wps:spPr>
                        <a:xfrm>
                          <a:off x="0" y="0"/>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Grafik 16"/>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pic:blipFill>
                      <pic:spPr>
                        <a:xfrm>
                          <a:off x="908306" y="542732"/>
                          <a:ext cx="2899577" cy="193271"/>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dec="http://schemas.microsoft.com/office/drawing/2017/decorative" xmlns:arto="http://schemas.microsoft.com/office/word/2006/arto" xmlns:w16du="http://schemas.microsoft.com/office/word/2023/wordml/word16du">
          <w:pict w14:anchorId="704D8BAD">
            <v:group id="Gruppieren 14" style="position:absolute;margin-left:0;margin-top:0;width:299.65pt;height:57.95pt;z-index:251675647;mso-position-horizontal:left;mso-position-horizontal-relative:page;mso-position-vertical:top;mso-position-vertical-relative:page;mso-width-relative:margin;mso-height-relative:margin" alt="&quot;&quot;" coordsize="38078,7360" o:spid="_x0000_s1026" w14:anchorId="54B7544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">
              <v:rect id="Rechteck 15" style="position:absolute;width:3600;height:3600;visibility:visible;mso-wrap-style:square;v-text-anchor:middle" o:spid="_x0000_s1027" filled="f"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6" style="position:absolute;left:9083;top:5427;width:28995;height:193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">
                <v:imagedata o:title="" r:id="rId5"/>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1DBD" w14:textId="1A0FD86E" w:rsidR="003F6A8E" w:rsidRDefault="00892FAD">
    <w:pPr>
      <w:pStyle w:val="Kopfzeile"/>
    </w:pPr>
    <w:r>
      <w:rPr>
        <w:noProof/>
        <w:lang w:eastAsia="de-CH"/>
      </w:rPr>
      <w:drawing>
        <wp:anchor distT="0" distB="0" distL="114300" distR="114300" simplePos="0" relativeHeight="251658243" behindDoc="0" locked="0" layoutInCell="1" allowOverlap="1" wp14:anchorId="6CEEAD6E" wp14:editId="7D77A6A0">
          <wp:simplePos x="0" y="0"/>
          <wp:positionH relativeFrom="column">
            <wp:posOffset>3596640</wp:posOffset>
          </wp:positionH>
          <wp:positionV relativeFrom="paragraph">
            <wp:posOffset>-15240</wp:posOffset>
          </wp:positionV>
          <wp:extent cx="1548000" cy="594000"/>
          <wp:effectExtent l="0" t="0" r="1905" b="3175"/>
          <wp:wrapSquare wrapText="bothSides"/>
          <wp:docPr id="1418539569" name="Grafik 1418539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131678" name="Grafik 67413167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48000" cy="594000"/>
                  </a:xfrm>
                  <a:prstGeom prst="rect">
                    <a:avLst/>
                  </a:prstGeom>
                </pic:spPr>
              </pic:pic>
            </a:graphicData>
          </a:graphic>
          <wp14:sizeRelH relativeFrom="page">
            <wp14:pctWidth>0</wp14:pctWidth>
          </wp14:sizeRelH>
          <wp14:sizeRelV relativeFrom="page">
            <wp14:pctHeight>0</wp14:pctHeight>
          </wp14:sizeRelV>
        </wp:anchor>
      </w:drawing>
    </w:r>
    <w:r w:rsidR="00801F4A">
      <w:rPr>
        <w:noProof/>
        <w:lang w:eastAsia="de-CH"/>
      </w:rPr>
      <mc:AlternateContent>
        <mc:Choice Requires="wpg">
          <w:drawing>
            <wp:anchor distT="0" distB="0" distL="114300" distR="114300" simplePos="0" relativeHeight="251658240" behindDoc="0" locked="1" layoutInCell="1" allowOverlap="1" wp14:anchorId="041C3036" wp14:editId="4EF21DA8">
              <wp:simplePos x="0" y="0"/>
              <wp:positionH relativeFrom="page">
                <wp:align>left</wp:align>
              </wp:positionH>
              <wp:positionV relativeFrom="page">
                <wp:align>top</wp:align>
              </wp:positionV>
              <wp:extent cx="3805555" cy="739775"/>
              <wp:effectExtent l="0" t="0" r="4445" b="0"/>
              <wp:wrapNone/>
              <wp:docPr id="6" name="Gruppieren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805813" cy="740221"/>
                        <a:chOff x="0" y="0"/>
                        <a:chExt cx="3807884" cy="736003"/>
                      </a:xfrm>
                    </wpg:grpSpPr>
                    <wps:wsp>
                      <wps:cNvPr id="9" name="Rechteck 9"/>
                      <wps:cNvSpPr/>
                      <wps:spPr>
                        <a:xfrm>
                          <a:off x="0" y="0"/>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Grafik 13"/>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pic:blipFill>
                      <pic:spPr>
                        <a:xfrm>
                          <a:off x="908307" y="542732"/>
                          <a:ext cx="2899577" cy="193271"/>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dec="http://schemas.microsoft.com/office/drawing/2017/decorative" xmlns:arto="http://schemas.microsoft.com/office/word/2006/arto" xmlns:w16du="http://schemas.microsoft.com/office/word/2023/wordml/word16du">
          <w:pict w14:anchorId="2859DB86">
            <v:group id="Gruppieren 6" style="position:absolute;margin-left:0;margin-top:0;width:299.65pt;height:58.25pt;z-index:251668478;mso-position-horizontal:left;mso-position-horizontal-relative:page;mso-position-vertical:top;mso-position-vertical-relative:page;mso-width-relative:margin;mso-height-relative:margin" alt="&quot;&quot;" coordsize="38078,7360" o:spid="_x0000_s1026" w14:anchorId="7B0E279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">
              <v:rect id="Rechteck 9" style="position:absolute;width:3600;height:3600;visibility:visible;mso-wrap-style:square;v-text-anchor:middle" o:spid="_x0000_s1027" filled="f"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3" style="position:absolute;left:9083;top:5427;width:28995;height:193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">
                <v:imagedata o:title="" r:id="rId6"/>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28D707E0"/>
    <w:multiLevelType w:val="multilevel"/>
    <w:tmpl w:val="5008AD3A"/>
    <w:lvl w:ilvl="0">
      <w:start w:val="1"/>
      <w:numFmt w:val="decimalZero"/>
      <w:pStyle w:val="berschrift1nummeriert"/>
      <w:lvlText w:val="%1"/>
      <w:lvlJc w:val="left"/>
      <w:pPr>
        <w:ind w:left="454" w:hanging="454"/>
      </w:pPr>
      <w:rPr>
        <w:rFonts w:hint="default"/>
      </w:rPr>
    </w:lvl>
    <w:lvl w:ilvl="1">
      <w:start w:val="1"/>
      <w:numFmt w:val="decimal"/>
      <w:pStyle w:val="berschrift2nummeriert"/>
      <w:lvlText w:val="%1.%2"/>
      <w:lvlJc w:val="left"/>
      <w:pPr>
        <w:ind w:left="1077" w:hanging="623"/>
      </w:pPr>
      <w:rPr>
        <w:rFonts w:hint="default"/>
      </w:rPr>
    </w:lvl>
    <w:lvl w:ilvl="2">
      <w:start w:val="1"/>
      <w:numFmt w:val="decimal"/>
      <w:pStyle w:val="berschrift3nummeriert"/>
      <w:lvlText w:val="%1.%2.%3"/>
      <w:lvlJc w:val="left"/>
      <w:pPr>
        <w:ind w:left="1219" w:hanging="765"/>
      </w:pPr>
      <w:rPr>
        <w:rFonts w:hint="default"/>
      </w:rPr>
    </w:lvl>
    <w:lvl w:ilvl="3">
      <w:start w:val="1"/>
      <w:numFmt w:val="decimal"/>
      <w:pStyle w:val="berschrift4nummeriert"/>
      <w:lvlText w:val="%1.%2.%3.%4"/>
      <w:lvlJc w:val="left"/>
      <w:pPr>
        <w:ind w:left="1276" w:hanging="822"/>
      </w:pPr>
      <w:rPr>
        <w:rFonts w:hint="default"/>
      </w:rPr>
    </w:lvl>
    <w:lvl w:ilvl="4">
      <w:start w:val="1"/>
      <w:numFmt w:val="decimal"/>
      <w:pStyle w:val="berschrift5nummeriert"/>
      <w:lvlText w:val="%1.%2.%3.%4.%5"/>
      <w:lvlJc w:val="left"/>
      <w:pPr>
        <w:ind w:left="1389" w:hanging="935"/>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B14710D"/>
    <w:multiLevelType w:val="multilevel"/>
    <w:tmpl w:val="5008AD3A"/>
    <w:styleLink w:val="AktuelleListe2"/>
    <w:lvl w:ilvl="0">
      <w:start w:val="1"/>
      <w:numFmt w:val="decimalZero"/>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219" w:hanging="765"/>
      </w:pPr>
      <w:rPr>
        <w:rFonts w:hint="default"/>
      </w:rPr>
    </w:lvl>
    <w:lvl w:ilvl="3">
      <w:start w:val="1"/>
      <w:numFmt w:val="decimal"/>
      <w:lvlText w:val="%1.%2.%3.%4"/>
      <w:lvlJc w:val="left"/>
      <w:pPr>
        <w:ind w:left="1276" w:hanging="822"/>
      </w:pPr>
      <w:rPr>
        <w:rFonts w:hint="default"/>
      </w:rPr>
    </w:lvl>
    <w:lvl w:ilvl="4">
      <w:start w:val="1"/>
      <w:numFmt w:val="decimal"/>
      <w:lvlText w:val="%1.%2.%3.%4.%5"/>
      <w:lvlJc w:val="left"/>
      <w:pPr>
        <w:ind w:left="1389" w:hanging="935"/>
      </w:pPr>
      <w:rPr>
        <w:rFonts w:hint="default"/>
      </w:rPr>
    </w:lvl>
    <w:lvl w:ilvl="5">
      <w:start w:val="1"/>
      <w:numFmt w:val="decimal"/>
      <w:lvlText w:val="%6."/>
      <w:lvlJc w:val="left"/>
      <w:pPr>
        <w:tabs>
          <w:tab w:val="num" w:pos="425"/>
        </w:tabs>
        <w:ind w:left="284" w:hanging="284"/>
      </w:pPr>
      <w:rPr>
        <w:rFonts w:hint="default"/>
      </w:rPr>
    </w:lvl>
    <w:lvl w:ilvl="6">
      <w:start w:val="1"/>
      <w:numFmt w:val="decimal"/>
      <w:lvlText w:val="%6.%7"/>
      <w:lvlJc w:val="left"/>
      <w:pPr>
        <w:tabs>
          <w:tab w:val="num" w:pos="851"/>
        </w:tabs>
        <w:ind w:left="709" w:hanging="425"/>
      </w:pPr>
      <w:rPr>
        <w:rFonts w:hint="default"/>
      </w:rPr>
    </w:lvl>
    <w:lvl w:ilvl="7">
      <w:start w:val="1"/>
      <w:numFmt w:val="decimal"/>
      <w:lvlText w:val="%6.%7.%8"/>
      <w:lvlJc w:val="left"/>
      <w:pPr>
        <w:tabs>
          <w:tab w:val="num" w:pos="1559"/>
        </w:tabs>
        <w:ind w:left="1276" w:hanging="567"/>
      </w:pPr>
      <w:rPr>
        <w:rFonts w:hint="default"/>
      </w:rPr>
    </w:lvl>
    <w:lvl w:ilvl="8">
      <w:start w:val="1"/>
      <w:numFmt w:val="lowerLetter"/>
      <w:lvlText w:val="%9."/>
      <w:lvlJc w:val="left"/>
      <w:pPr>
        <w:ind w:left="284" w:hanging="284"/>
      </w:pPr>
      <w:rPr>
        <w:rFonts w:hint="default"/>
      </w:rPr>
    </w:lvl>
  </w:abstractNum>
  <w:abstractNum w:abstractNumId="20" w15:restartNumberingAfterBreak="0">
    <w:nsid w:val="4C0D46FD"/>
    <w:multiLevelType w:val="multilevel"/>
    <w:tmpl w:val="E80237A0"/>
    <w:lvl w:ilvl="0">
      <w:start w:val="1"/>
      <w:numFmt w:val="decimalZero"/>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219" w:hanging="765"/>
      </w:pPr>
      <w:rPr>
        <w:rFonts w:hint="default"/>
      </w:rPr>
    </w:lvl>
    <w:lvl w:ilvl="3">
      <w:start w:val="1"/>
      <w:numFmt w:val="decimal"/>
      <w:lvlText w:val="%1.%2.%3.%4"/>
      <w:lvlJc w:val="left"/>
      <w:pPr>
        <w:ind w:left="1276" w:hanging="822"/>
      </w:pPr>
      <w:rPr>
        <w:rFonts w:hint="default"/>
      </w:rPr>
    </w:lvl>
    <w:lvl w:ilvl="4">
      <w:start w:val="1"/>
      <w:numFmt w:val="decimal"/>
      <w:lvlText w:val="%1.%2.%3.%4.%5"/>
      <w:lvlJc w:val="left"/>
      <w:pPr>
        <w:ind w:left="1389" w:hanging="935"/>
      </w:pPr>
      <w:rPr>
        <w:rFonts w:hint="default"/>
      </w:rPr>
    </w:lvl>
    <w:lvl w:ilvl="5">
      <w:start w:val="1"/>
      <w:numFmt w:val="decimal"/>
      <w:lvlText w:val="%6."/>
      <w:lvlJc w:val="left"/>
      <w:pPr>
        <w:tabs>
          <w:tab w:val="num" w:pos="425"/>
        </w:tabs>
        <w:ind w:left="284" w:hanging="284"/>
      </w:pPr>
      <w:rPr>
        <w:rFonts w:hint="default"/>
      </w:rPr>
    </w:lvl>
    <w:lvl w:ilvl="6">
      <w:start w:val="1"/>
      <w:numFmt w:val="decimal"/>
      <w:lvlText w:val="%6.%7"/>
      <w:lvlJc w:val="left"/>
      <w:pPr>
        <w:tabs>
          <w:tab w:val="num" w:pos="851"/>
        </w:tabs>
        <w:ind w:left="709" w:hanging="425"/>
      </w:pPr>
      <w:rPr>
        <w:rFonts w:hint="default"/>
      </w:rPr>
    </w:lvl>
    <w:lvl w:ilvl="7">
      <w:start w:val="1"/>
      <w:numFmt w:val="decimal"/>
      <w:lvlText w:val="%6.%7.%8"/>
      <w:lvlJc w:val="left"/>
      <w:pPr>
        <w:tabs>
          <w:tab w:val="num" w:pos="1559"/>
        </w:tabs>
        <w:ind w:left="1276" w:hanging="567"/>
      </w:pPr>
      <w:rPr>
        <w:rFonts w:hint="default"/>
      </w:rPr>
    </w:lvl>
    <w:lvl w:ilvl="8">
      <w:start w:val="1"/>
      <w:numFmt w:val="lowerLetter"/>
      <w:lvlText w:val="%9."/>
      <w:lvlJc w:val="left"/>
      <w:pPr>
        <w:ind w:left="284" w:hanging="284"/>
      </w:pPr>
      <w:rPr>
        <w:rFont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74764614"/>
    <w:lvl w:ilvl="0">
      <w:start w:val="1"/>
      <w:numFmt w:val="bullet"/>
      <w:pStyle w:val="Aufzhlung1"/>
      <w:lvlText w:val="‒"/>
      <w:lvlJc w:val="left"/>
      <w:pPr>
        <w:ind w:left="284" w:hanging="284"/>
      </w:pPr>
      <w:rPr>
        <w:rFonts w:ascii="Arial" w:hAnsi="Arial" w:cs="Arial" w:hint="default"/>
      </w:rPr>
    </w:lvl>
    <w:lvl w:ilvl="1">
      <w:start w:val="1"/>
      <w:numFmt w:val="bullet"/>
      <w:pStyle w:val="Aufzhlung2"/>
      <w:lvlText w:val="‒"/>
      <w:lvlJc w:val="left"/>
      <w:pPr>
        <w:ind w:left="567" w:hanging="283"/>
      </w:pPr>
      <w:rPr>
        <w:rFonts w:ascii="Arial" w:hAnsi="Arial" w:cs="Arial" w:hint="default"/>
      </w:rPr>
    </w:lvl>
    <w:lvl w:ilvl="2">
      <w:start w:val="1"/>
      <w:numFmt w:val="bullet"/>
      <w:pStyle w:val="Aufzhlung3"/>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cs="Times New Roman"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250B11"/>
    <w:multiLevelType w:val="hybridMultilevel"/>
    <w:tmpl w:val="A614C148"/>
    <w:lvl w:ilvl="0" w:tplc="DA9042A2">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75080784"/>
    <w:multiLevelType w:val="multilevel"/>
    <w:tmpl w:val="5008AD3A"/>
    <w:styleLink w:val="AktuelleListe1"/>
    <w:lvl w:ilvl="0">
      <w:start w:val="1"/>
      <w:numFmt w:val="decimalZero"/>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219" w:hanging="765"/>
      </w:pPr>
      <w:rPr>
        <w:rFonts w:hint="default"/>
      </w:rPr>
    </w:lvl>
    <w:lvl w:ilvl="3">
      <w:start w:val="1"/>
      <w:numFmt w:val="decimal"/>
      <w:lvlText w:val="%1.%2.%3.%4"/>
      <w:lvlJc w:val="left"/>
      <w:pPr>
        <w:ind w:left="1276" w:hanging="822"/>
      </w:pPr>
      <w:rPr>
        <w:rFonts w:hint="default"/>
      </w:rPr>
    </w:lvl>
    <w:lvl w:ilvl="4">
      <w:start w:val="1"/>
      <w:numFmt w:val="decimal"/>
      <w:lvlText w:val="%1.%2.%3.%4.%5"/>
      <w:lvlJc w:val="left"/>
      <w:pPr>
        <w:ind w:left="1389" w:hanging="935"/>
      </w:pPr>
      <w:rPr>
        <w:rFonts w:hint="default"/>
      </w:rPr>
    </w:lvl>
    <w:lvl w:ilvl="5">
      <w:start w:val="1"/>
      <w:numFmt w:val="decimal"/>
      <w:lvlText w:val="%6."/>
      <w:lvlJc w:val="left"/>
      <w:pPr>
        <w:tabs>
          <w:tab w:val="num" w:pos="425"/>
        </w:tabs>
        <w:ind w:left="284" w:hanging="284"/>
      </w:pPr>
      <w:rPr>
        <w:rFonts w:hint="default"/>
      </w:rPr>
    </w:lvl>
    <w:lvl w:ilvl="6">
      <w:start w:val="1"/>
      <w:numFmt w:val="decimal"/>
      <w:lvlText w:val="%6.%7"/>
      <w:lvlJc w:val="left"/>
      <w:pPr>
        <w:tabs>
          <w:tab w:val="num" w:pos="851"/>
        </w:tabs>
        <w:ind w:left="709" w:hanging="425"/>
      </w:pPr>
      <w:rPr>
        <w:rFonts w:hint="default"/>
      </w:rPr>
    </w:lvl>
    <w:lvl w:ilvl="7">
      <w:start w:val="1"/>
      <w:numFmt w:val="decimal"/>
      <w:lvlText w:val="%6.%7.%8"/>
      <w:lvlJc w:val="left"/>
      <w:pPr>
        <w:tabs>
          <w:tab w:val="num" w:pos="1559"/>
        </w:tabs>
        <w:ind w:left="1276" w:hanging="567"/>
      </w:pPr>
      <w:rPr>
        <w:rFonts w:hint="default"/>
      </w:rPr>
    </w:lvl>
    <w:lvl w:ilvl="8">
      <w:start w:val="1"/>
      <w:numFmt w:val="lowerLetter"/>
      <w:lvlText w:val="%9."/>
      <w:lvlJc w:val="left"/>
      <w:pPr>
        <w:ind w:left="284" w:hanging="284"/>
      </w:pPr>
      <w:rPr>
        <w:rFonts w:hint="default"/>
      </w:rPr>
    </w:lvl>
  </w:abstractNum>
  <w:abstractNum w:abstractNumId="32"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96183194">
    <w:abstractNumId w:val="9"/>
  </w:num>
  <w:num w:numId="2" w16cid:durableId="2133400138">
    <w:abstractNumId w:val="7"/>
  </w:num>
  <w:num w:numId="3" w16cid:durableId="1437947904">
    <w:abstractNumId w:val="6"/>
  </w:num>
  <w:num w:numId="4" w16cid:durableId="13777394">
    <w:abstractNumId w:val="5"/>
  </w:num>
  <w:num w:numId="5" w16cid:durableId="1087113726">
    <w:abstractNumId w:val="4"/>
  </w:num>
  <w:num w:numId="6" w16cid:durableId="1429698206">
    <w:abstractNumId w:val="8"/>
  </w:num>
  <w:num w:numId="7" w16cid:durableId="188640350">
    <w:abstractNumId w:val="3"/>
  </w:num>
  <w:num w:numId="8" w16cid:durableId="800458975">
    <w:abstractNumId w:val="2"/>
  </w:num>
  <w:num w:numId="9" w16cid:durableId="459299164">
    <w:abstractNumId w:val="1"/>
  </w:num>
  <w:num w:numId="10" w16cid:durableId="1368212904">
    <w:abstractNumId w:val="0"/>
  </w:num>
  <w:num w:numId="11" w16cid:durableId="2010255560">
    <w:abstractNumId w:val="29"/>
  </w:num>
  <w:num w:numId="12" w16cid:durableId="1094209536">
    <w:abstractNumId w:val="21"/>
  </w:num>
  <w:num w:numId="13" w16cid:durableId="459882179">
    <w:abstractNumId w:val="17"/>
  </w:num>
  <w:num w:numId="14" w16cid:durableId="1134367691">
    <w:abstractNumId w:val="32"/>
  </w:num>
  <w:num w:numId="15" w16cid:durableId="379136821">
    <w:abstractNumId w:val="30"/>
  </w:num>
  <w:num w:numId="16" w16cid:durableId="2055159306">
    <w:abstractNumId w:val="12"/>
  </w:num>
  <w:num w:numId="17" w16cid:durableId="712459152">
    <w:abstractNumId w:val="18"/>
  </w:num>
  <w:num w:numId="18" w16cid:durableId="13050886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5078249">
    <w:abstractNumId w:val="27"/>
  </w:num>
  <w:num w:numId="20" w16cid:durableId="368072629">
    <w:abstractNumId w:val="16"/>
  </w:num>
  <w:num w:numId="21" w16cid:durableId="38018675">
    <w:abstractNumId w:val="25"/>
  </w:num>
  <w:num w:numId="22" w16cid:durableId="821241036">
    <w:abstractNumId w:val="24"/>
  </w:num>
  <w:num w:numId="23" w16cid:durableId="737439522">
    <w:abstractNumId w:val="13"/>
  </w:num>
  <w:num w:numId="24" w16cid:durableId="840702695">
    <w:abstractNumId w:val="20"/>
  </w:num>
  <w:num w:numId="25" w16cid:durableId="803737417">
    <w:abstractNumId w:val="26"/>
  </w:num>
  <w:num w:numId="26" w16cid:durableId="474833724">
    <w:abstractNumId w:val="22"/>
  </w:num>
  <w:num w:numId="27" w16cid:durableId="396437876">
    <w:abstractNumId w:val="15"/>
  </w:num>
  <w:num w:numId="28" w16cid:durableId="1898709192">
    <w:abstractNumId w:val="11"/>
  </w:num>
  <w:num w:numId="29" w16cid:durableId="1112288074">
    <w:abstractNumId w:val="23"/>
  </w:num>
  <w:num w:numId="30" w16cid:durableId="1644699094">
    <w:abstractNumId w:val="10"/>
  </w:num>
  <w:num w:numId="31" w16cid:durableId="387651739">
    <w:abstractNumId w:val="27"/>
    <w:lvlOverride w:ilvl="0">
      <w:lvl w:ilvl="0">
        <w:start w:val="1"/>
        <w:numFmt w:val="bullet"/>
        <w:pStyle w:val="Aufzhlung1"/>
        <w:lvlText w:val="•"/>
        <w:lvlJc w:val="left"/>
        <w:pPr>
          <w:ind w:left="454" w:hanging="454"/>
        </w:pPr>
        <w:rPr>
          <w:rFonts w:ascii="Arial" w:hAnsi="Arial" w:hint="default"/>
        </w:rPr>
      </w:lvl>
    </w:lvlOverride>
    <w:lvlOverride w:ilvl="1">
      <w:lvl w:ilvl="1">
        <w:start w:val="1"/>
        <w:numFmt w:val="bullet"/>
        <w:pStyle w:val="Aufzhlung2"/>
        <w:lvlText w:val="•"/>
        <w:lvlJc w:val="left"/>
        <w:pPr>
          <w:ind w:left="907" w:hanging="453"/>
        </w:pPr>
        <w:rPr>
          <w:rFonts w:ascii="Arial" w:hAnsi="Arial" w:hint="default"/>
        </w:rPr>
      </w:lvl>
    </w:lvlOverride>
    <w:lvlOverride w:ilvl="2">
      <w:lvl w:ilvl="2">
        <w:start w:val="1"/>
        <w:numFmt w:val="bullet"/>
        <w:pStyle w:val="Aufzhlung3"/>
        <w:lvlText w:val="•"/>
        <w:lvlJc w:val="left"/>
        <w:pPr>
          <w:ind w:left="1361" w:hanging="454"/>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2" w16cid:durableId="2014215488">
    <w:abstractNumId w:val="27"/>
    <w:lvlOverride w:ilvl="0">
      <w:lvl w:ilvl="0">
        <w:start w:val="1"/>
        <w:numFmt w:val="bullet"/>
        <w:pStyle w:val="Aufzhlung1"/>
        <w:lvlText w:val="•"/>
        <w:lvlJc w:val="left"/>
        <w:pPr>
          <w:ind w:left="454" w:hanging="454"/>
        </w:pPr>
        <w:rPr>
          <w:rFonts w:ascii="Calibri" w:hAnsi="Calibri" w:hint="default"/>
        </w:rPr>
      </w:lvl>
    </w:lvlOverride>
    <w:lvlOverride w:ilvl="1">
      <w:lvl w:ilvl="1">
        <w:start w:val="1"/>
        <w:numFmt w:val="bullet"/>
        <w:pStyle w:val="Aufzhlung2"/>
        <w:lvlText w:val="•"/>
        <w:lvlJc w:val="left"/>
        <w:pPr>
          <w:ind w:left="907" w:hanging="453"/>
        </w:pPr>
        <w:rPr>
          <w:rFonts w:ascii="Arial Nova" w:hAnsi="Arial Nova" w:hint="default"/>
        </w:rPr>
      </w:lvl>
    </w:lvlOverride>
    <w:lvlOverride w:ilvl="2">
      <w:lvl w:ilvl="2">
        <w:start w:val="1"/>
        <w:numFmt w:val="bullet"/>
        <w:pStyle w:val="Aufzhlung3"/>
        <w:lvlText w:val="•"/>
        <w:lvlJc w:val="left"/>
        <w:pPr>
          <w:ind w:left="1361" w:hanging="454"/>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3" w16cid:durableId="1441487303">
    <w:abstractNumId w:val="27"/>
    <w:lvlOverride w:ilvl="0">
      <w:lvl w:ilvl="0">
        <w:start w:val="1"/>
        <w:numFmt w:val="bullet"/>
        <w:pStyle w:val="Aufzhlung1"/>
        <w:lvlText w:val="•"/>
        <w:lvlJc w:val="left"/>
        <w:pPr>
          <w:ind w:left="454" w:hanging="454"/>
        </w:pPr>
        <w:rPr>
          <w:rFonts w:ascii="Calibri" w:hAnsi="Calibri" w:hint="default"/>
        </w:rPr>
      </w:lvl>
    </w:lvlOverride>
    <w:lvlOverride w:ilvl="1">
      <w:lvl w:ilvl="1">
        <w:start w:val="1"/>
        <w:numFmt w:val="bullet"/>
        <w:pStyle w:val="Aufzhlung2"/>
        <w:lvlText w:val="•"/>
        <w:lvlJc w:val="left"/>
        <w:pPr>
          <w:ind w:left="907" w:hanging="453"/>
        </w:pPr>
        <w:rPr>
          <w:rFonts w:ascii="Arial Nova" w:hAnsi="Arial Nova" w:hint="default"/>
        </w:rPr>
      </w:lvl>
    </w:lvlOverride>
    <w:lvlOverride w:ilvl="2">
      <w:lvl w:ilvl="2">
        <w:start w:val="1"/>
        <w:numFmt w:val="bullet"/>
        <w:pStyle w:val="Aufzhlung3"/>
        <w:lvlText w:val="•"/>
        <w:lvlJc w:val="left"/>
        <w:pPr>
          <w:ind w:left="1361" w:hanging="454"/>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4" w16cid:durableId="992029102">
    <w:abstractNumId w:val="27"/>
    <w:lvlOverride w:ilvl="0">
      <w:lvl w:ilvl="0">
        <w:start w:val="1"/>
        <w:numFmt w:val="bullet"/>
        <w:pStyle w:val="Aufzhlung1"/>
        <w:lvlText w:val="•"/>
        <w:lvlJc w:val="left"/>
        <w:pPr>
          <w:ind w:left="284" w:hanging="284"/>
        </w:pPr>
        <w:rPr>
          <w:rFonts w:ascii="Calibri" w:hAnsi="Calibri" w:hint="default"/>
        </w:rPr>
      </w:lvl>
    </w:lvlOverride>
    <w:lvlOverride w:ilvl="1">
      <w:lvl w:ilvl="1">
        <w:start w:val="1"/>
        <w:numFmt w:val="bullet"/>
        <w:pStyle w:val="Aufzhlung2"/>
        <w:lvlText w:val="•"/>
        <w:lvlJc w:val="left"/>
        <w:pPr>
          <w:ind w:left="737" w:hanging="283"/>
        </w:pPr>
        <w:rPr>
          <w:rFonts w:ascii="Arial Nova" w:hAnsi="Arial Nova" w:hint="default"/>
        </w:rPr>
      </w:lvl>
    </w:lvlOverride>
    <w:lvlOverride w:ilvl="2">
      <w:lvl w:ilvl="2">
        <w:start w:val="1"/>
        <w:numFmt w:val="bullet"/>
        <w:pStyle w:val="Aufzhlung3"/>
        <w:lvlText w:val="•"/>
        <w:lvlJc w:val="left"/>
        <w:pPr>
          <w:ind w:left="1134" w:hanging="283"/>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5" w16cid:durableId="1493569233">
    <w:abstractNumId w:val="27"/>
    <w:lvlOverride w:ilvl="0">
      <w:lvl w:ilvl="0">
        <w:start w:val="1"/>
        <w:numFmt w:val="bullet"/>
        <w:pStyle w:val="Aufzhlung1"/>
        <w:lvlText w:val="•"/>
        <w:lvlJc w:val="left"/>
        <w:pPr>
          <w:ind w:left="284" w:hanging="284"/>
        </w:pPr>
        <w:rPr>
          <w:rFonts w:ascii="Calibri" w:hAnsi="Calibri" w:hint="default"/>
        </w:rPr>
      </w:lvl>
    </w:lvlOverride>
    <w:lvlOverride w:ilvl="1">
      <w:lvl w:ilvl="1">
        <w:start w:val="1"/>
        <w:numFmt w:val="bullet"/>
        <w:pStyle w:val="Aufzhlung2"/>
        <w:lvlText w:val="•"/>
        <w:lvlJc w:val="left"/>
        <w:pPr>
          <w:ind w:left="907" w:hanging="453"/>
        </w:pPr>
        <w:rPr>
          <w:rFonts w:ascii="Arial Nova" w:hAnsi="Arial Nova" w:hint="default"/>
        </w:rPr>
      </w:lvl>
    </w:lvlOverride>
    <w:lvlOverride w:ilvl="2">
      <w:lvl w:ilvl="2">
        <w:start w:val="1"/>
        <w:numFmt w:val="bullet"/>
        <w:pStyle w:val="Aufzhlung3"/>
        <w:lvlText w:val="•"/>
        <w:lvlJc w:val="left"/>
        <w:pPr>
          <w:ind w:left="1361" w:hanging="454"/>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6" w16cid:durableId="1075512451">
    <w:abstractNumId w:val="27"/>
    <w:lvlOverride w:ilvl="0">
      <w:lvl w:ilvl="0">
        <w:start w:val="1"/>
        <w:numFmt w:val="bullet"/>
        <w:pStyle w:val="Aufzhlung1"/>
        <w:lvlText w:val="•"/>
        <w:lvlJc w:val="left"/>
        <w:pPr>
          <w:ind w:left="284" w:hanging="284"/>
        </w:pPr>
        <w:rPr>
          <w:rFonts w:ascii="Calibri" w:hAnsi="Calibri" w:hint="default"/>
        </w:rPr>
      </w:lvl>
    </w:lvlOverride>
    <w:lvlOverride w:ilvl="1">
      <w:lvl w:ilvl="1">
        <w:start w:val="1"/>
        <w:numFmt w:val="bullet"/>
        <w:pStyle w:val="Aufzhlung2"/>
        <w:lvlText w:val="•"/>
        <w:lvlJc w:val="left"/>
        <w:pPr>
          <w:ind w:left="737" w:hanging="283"/>
        </w:pPr>
        <w:rPr>
          <w:rFonts w:ascii="Arial Nova" w:hAnsi="Arial Nova" w:hint="default"/>
        </w:rPr>
      </w:lvl>
    </w:lvlOverride>
    <w:lvlOverride w:ilvl="2">
      <w:lvl w:ilvl="2">
        <w:start w:val="1"/>
        <w:numFmt w:val="bullet"/>
        <w:pStyle w:val="Aufzhlung3"/>
        <w:lvlText w:val="•"/>
        <w:lvlJc w:val="left"/>
        <w:pPr>
          <w:ind w:left="1361" w:hanging="454"/>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7" w16cid:durableId="446705797">
    <w:abstractNumId w:val="27"/>
    <w:lvlOverride w:ilvl="0">
      <w:lvl w:ilvl="0">
        <w:start w:val="1"/>
        <w:numFmt w:val="bullet"/>
        <w:pStyle w:val="Aufzhlung1"/>
        <w:lvlText w:val="•"/>
        <w:lvlJc w:val="left"/>
        <w:pPr>
          <w:ind w:left="284" w:hanging="284"/>
        </w:pPr>
        <w:rPr>
          <w:rFonts w:ascii="Calibri" w:hAnsi="Calibri" w:hint="default"/>
        </w:rPr>
      </w:lvl>
    </w:lvlOverride>
    <w:lvlOverride w:ilvl="1">
      <w:lvl w:ilvl="1">
        <w:start w:val="1"/>
        <w:numFmt w:val="bullet"/>
        <w:pStyle w:val="Aufzhlung2"/>
        <w:lvlText w:val="•"/>
        <w:lvlJc w:val="left"/>
        <w:pPr>
          <w:ind w:left="907" w:hanging="453"/>
        </w:pPr>
        <w:rPr>
          <w:rFonts w:ascii="Arial Nova" w:hAnsi="Arial Nova" w:hint="default"/>
        </w:rPr>
      </w:lvl>
    </w:lvlOverride>
    <w:lvlOverride w:ilvl="2">
      <w:lvl w:ilvl="2">
        <w:start w:val="1"/>
        <w:numFmt w:val="bullet"/>
        <w:pStyle w:val="Aufzhlung3"/>
        <w:lvlText w:val="•"/>
        <w:lvlJc w:val="left"/>
        <w:pPr>
          <w:ind w:left="1134" w:hanging="283"/>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8" w16cid:durableId="2113747214">
    <w:abstractNumId w:val="31"/>
  </w:num>
  <w:num w:numId="39" w16cid:durableId="11642020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48084243">
    <w:abstractNumId w:val="28"/>
  </w:num>
  <w:num w:numId="41" w16cid:durableId="1080372879">
    <w:abstractNumId w:val="19"/>
  </w:num>
  <w:num w:numId="42" w16cid:durableId="1366252310">
    <w:abstractNumId w:val="14"/>
  </w:num>
  <w:num w:numId="43" w16cid:durableId="2490011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activeWritingStyle w:appName="MSWord" w:lang="fr-CH" w:vendorID="64" w:dllVersion="4096" w:nlCheck="1" w:checkStyle="0"/>
  <w:activeWritingStyle w:appName="MSWord" w:lang="de-CH"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0D"/>
    <w:rsid w:val="00001A77"/>
    <w:rsid w:val="00002978"/>
    <w:rsid w:val="000058C3"/>
    <w:rsid w:val="0001010F"/>
    <w:rsid w:val="00013F7E"/>
    <w:rsid w:val="00014648"/>
    <w:rsid w:val="000170DB"/>
    <w:rsid w:val="00020A2C"/>
    <w:rsid w:val="00025CEC"/>
    <w:rsid w:val="000266B7"/>
    <w:rsid w:val="00027502"/>
    <w:rsid w:val="00032B92"/>
    <w:rsid w:val="00032F75"/>
    <w:rsid w:val="00033182"/>
    <w:rsid w:val="000367CC"/>
    <w:rsid w:val="00036CFF"/>
    <w:rsid w:val="000409C8"/>
    <w:rsid w:val="00041700"/>
    <w:rsid w:val="00042433"/>
    <w:rsid w:val="0004331D"/>
    <w:rsid w:val="000446C0"/>
    <w:rsid w:val="00052621"/>
    <w:rsid w:val="000538D6"/>
    <w:rsid w:val="00057033"/>
    <w:rsid w:val="00063BC2"/>
    <w:rsid w:val="00064EDB"/>
    <w:rsid w:val="00064FAB"/>
    <w:rsid w:val="00065703"/>
    <w:rsid w:val="000701F1"/>
    <w:rsid w:val="00070D7A"/>
    <w:rsid w:val="00071780"/>
    <w:rsid w:val="000767A5"/>
    <w:rsid w:val="00076FA7"/>
    <w:rsid w:val="00077408"/>
    <w:rsid w:val="00077C61"/>
    <w:rsid w:val="000803EB"/>
    <w:rsid w:val="000824A8"/>
    <w:rsid w:val="00082E55"/>
    <w:rsid w:val="00090380"/>
    <w:rsid w:val="00092ADC"/>
    <w:rsid w:val="00094980"/>
    <w:rsid w:val="00095AE7"/>
    <w:rsid w:val="00096132"/>
    <w:rsid w:val="0009660C"/>
    <w:rsid w:val="00096E8E"/>
    <w:rsid w:val="000A1884"/>
    <w:rsid w:val="000A24EC"/>
    <w:rsid w:val="000A2660"/>
    <w:rsid w:val="000A345B"/>
    <w:rsid w:val="000A4168"/>
    <w:rsid w:val="000A6B34"/>
    <w:rsid w:val="000B183F"/>
    <w:rsid w:val="000B595D"/>
    <w:rsid w:val="000B7DBB"/>
    <w:rsid w:val="000C0F6D"/>
    <w:rsid w:val="000C2FB8"/>
    <w:rsid w:val="000C49C1"/>
    <w:rsid w:val="000C7B74"/>
    <w:rsid w:val="000D1061"/>
    <w:rsid w:val="000D1743"/>
    <w:rsid w:val="000D1BB6"/>
    <w:rsid w:val="000D2970"/>
    <w:rsid w:val="000D3A6A"/>
    <w:rsid w:val="000D4BB7"/>
    <w:rsid w:val="000E24D7"/>
    <w:rsid w:val="000E25AF"/>
    <w:rsid w:val="000E296B"/>
    <w:rsid w:val="000E40A3"/>
    <w:rsid w:val="000E5CF1"/>
    <w:rsid w:val="000E656F"/>
    <w:rsid w:val="000E7543"/>
    <w:rsid w:val="000E756F"/>
    <w:rsid w:val="000F1D2B"/>
    <w:rsid w:val="000F5B43"/>
    <w:rsid w:val="000F6019"/>
    <w:rsid w:val="000F6B27"/>
    <w:rsid w:val="0010021F"/>
    <w:rsid w:val="00102345"/>
    <w:rsid w:val="00106688"/>
    <w:rsid w:val="00107F09"/>
    <w:rsid w:val="00111049"/>
    <w:rsid w:val="001134C7"/>
    <w:rsid w:val="00113CB8"/>
    <w:rsid w:val="00120E55"/>
    <w:rsid w:val="0012151C"/>
    <w:rsid w:val="0012569C"/>
    <w:rsid w:val="00125A21"/>
    <w:rsid w:val="00126E6E"/>
    <w:rsid w:val="00127BBA"/>
    <w:rsid w:val="00132072"/>
    <w:rsid w:val="00133CFB"/>
    <w:rsid w:val="00134207"/>
    <w:rsid w:val="001361A5"/>
    <w:rsid w:val="001375AB"/>
    <w:rsid w:val="00144122"/>
    <w:rsid w:val="001444AD"/>
    <w:rsid w:val="00145E6F"/>
    <w:rsid w:val="001469D6"/>
    <w:rsid w:val="00147782"/>
    <w:rsid w:val="001514C0"/>
    <w:rsid w:val="00153322"/>
    <w:rsid w:val="00154677"/>
    <w:rsid w:val="001563AB"/>
    <w:rsid w:val="00157ECA"/>
    <w:rsid w:val="00166742"/>
    <w:rsid w:val="0016716B"/>
    <w:rsid w:val="0016774B"/>
    <w:rsid w:val="00167916"/>
    <w:rsid w:val="00171870"/>
    <w:rsid w:val="00172343"/>
    <w:rsid w:val="00173210"/>
    <w:rsid w:val="001A0CEA"/>
    <w:rsid w:val="001A3606"/>
    <w:rsid w:val="001A43BD"/>
    <w:rsid w:val="001C6B8B"/>
    <w:rsid w:val="001D0AE3"/>
    <w:rsid w:val="001D3B1F"/>
    <w:rsid w:val="001D7976"/>
    <w:rsid w:val="001E2E40"/>
    <w:rsid w:val="001E5298"/>
    <w:rsid w:val="001E6023"/>
    <w:rsid w:val="001E73F4"/>
    <w:rsid w:val="001F4A7E"/>
    <w:rsid w:val="001F4B8C"/>
    <w:rsid w:val="001F4F9B"/>
    <w:rsid w:val="001F5FFB"/>
    <w:rsid w:val="00207F18"/>
    <w:rsid w:val="00220FE9"/>
    <w:rsid w:val="00223524"/>
    <w:rsid w:val="00223AF5"/>
    <w:rsid w:val="002259FE"/>
    <w:rsid w:val="0022685B"/>
    <w:rsid w:val="0023018C"/>
    <w:rsid w:val="0023205B"/>
    <w:rsid w:val="002369CE"/>
    <w:rsid w:val="002460E4"/>
    <w:rsid w:val="002466D7"/>
    <w:rsid w:val="00247905"/>
    <w:rsid w:val="00253E89"/>
    <w:rsid w:val="00253EAE"/>
    <w:rsid w:val="0025500F"/>
    <w:rsid w:val="0025644A"/>
    <w:rsid w:val="00256983"/>
    <w:rsid w:val="002667D4"/>
    <w:rsid w:val="00267F71"/>
    <w:rsid w:val="00270C64"/>
    <w:rsid w:val="002726D9"/>
    <w:rsid w:val="00273EBC"/>
    <w:rsid w:val="00283297"/>
    <w:rsid w:val="00283995"/>
    <w:rsid w:val="002858D0"/>
    <w:rsid w:val="00290E37"/>
    <w:rsid w:val="0029185D"/>
    <w:rsid w:val="00292268"/>
    <w:rsid w:val="00292375"/>
    <w:rsid w:val="002943C9"/>
    <w:rsid w:val="002974AE"/>
    <w:rsid w:val="002A1036"/>
    <w:rsid w:val="002B551B"/>
    <w:rsid w:val="002B6DB0"/>
    <w:rsid w:val="002C163B"/>
    <w:rsid w:val="002C2B88"/>
    <w:rsid w:val="002C2C08"/>
    <w:rsid w:val="002C5320"/>
    <w:rsid w:val="002D067E"/>
    <w:rsid w:val="002D272F"/>
    <w:rsid w:val="002D38AE"/>
    <w:rsid w:val="002D6CAD"/>
    <w:rsid w:val="002D709C"/>
    <w:rsid w:val="002D7637"/>
    <w:rsid w:val="002E298F"/>
    <w:rsid w:val="002E58CD"/>
    <w:rsid w:val="002F06AA"/>
    <w:rsid w:val="002F3539"/>
    <w:rsid w:val="002F3A35"/>
    <w:rsid w:val="002F68A2"/>
    <w:rsid w:val="002F6B4F"/>
    <w:rsid w:val="003008C5"/>
    <w:rsid w:val="0030245A"/>
    <w:rsid w:val="00303B73"/>
    <w:rsid w:val="00314C63"/>
    <w:rsid w:val="00316FFB"/>
    <w:rsid w:val="003171B6"/>
    <w:rsid w:val="00321C56"/>
    <w:rsid w:val="0032330D"/>
    <w:rsid w:val="003307CA"/>
    <w:rsid w:val="003309CC"/>
    <w:rsid w:val="00333A1B"/>
    <w:rsid w:val="0034020C"/>
    <w:rsid w:val="0034134D"/>
    <w:rsid w:val="00342CC0"/>
    <w:rsid w:val="0034449F"/>
    <w:rsid w:val="00344FE9"/>
    <w:rsid w:val="00345F0B"/>
    <w:rsid w:val="00347552"/>
    <w:rsid w:val="003514EE"/>
    <w:rsid w:val="003514F4"/>
    <w:rsid w:val="00356DA3"/>
    <w:rsid w:val="00361C6B"/>
    <w:rsid w:val="00363671"/>
    <w:rsid w:val="00364EE3"/>
    <w:rsid w:val="00371E1F"/>
    <w:rsid w:val="003757E4"/>
    <w:rsid w:val="00375834"/>
    <w:rsid w:val="0037648B"/>
    <w:rsid w:val="00385FEE"/>
    <w:rsid w:val="00390F2F"/>
    <w:rsid w:val="0039124E"/>
    <w:rsid w:val="00393941"/>
    <w:rsid w:val="00395B6B"/>
    <w:rsid w:val="003A64BD"/>
    <w:rsid w:val="003A74D4"/>
    <w:rsid w:val="003B3298"/>
    <w:rsid w:val="003B5A58"/>
    <w:rsid w:val="003B6380"/>
    <w:rsid w:val="003B6769"/>
    <w:rsid w:val="003C05CE"/>
    <w:rsid w:val="003C3AED"/>
    <w:rsid w:val="003C3D32"/>
    <w:rsid w:val="003C3E17"/>
    <w:rsid w:val="003D0FAA"/>
    <w:rsid w:val="003E02D1"/>
    <w:rsid w:val="003E0ECD"/>
    <w:rsid w:val="003E2395"/>
    <w:rsid w:val="003E7A96"/>
    <w:rsid w:val="003F1A56"/>
    <w:rsid w:val="003F2513"/>
    <w:rsid w:val="003F6A8E"/>
    <w:rsid w:val="003F6E04"/>
    <w:rsid w:val="00400434"/>
    <w:rsid w:val="00400F1D"/>
    <w:rsid w:val="004014A3"/>
    <w:rsid w:val="00414384"/>
    <w:rsid w:val="00420512"/>
    <w:rsid w:val="004208EC"/>
    <w:rsid w:val="0042454D"/>
    <w:rsid w:val="00424E57"/>
    <w:rsid w:val="004252B5"/>
    <w:rsid w:val="00431A1D"/>
    <w:rsid w:val="00437412"/>
    <w:rsid w:val="00443663"/>
    <w:rsid w:val="00444695"/>
    <w:rsid w:val="00452D49"/>
    <w:rsid w:val="00455A28"/>
    <w:rsid w:val="0045656C"/>
    <w:rsid w:val="00457C39"/>
    <w:rsid w:val="0046186A"/>
    <w:rsid w:val="00463581"/>
    <w:rsid w:val="004641F2"/>
    <w:rsid w:val="00470329"/>
    <w:rsid w:val="00471D34"/>
    <w:rsid w:val="00480603"/>
    <w:rsid w:val="004813BE"/>
    <w:rsid w:val="00486DBB"/>
    <w:rsid w:val="00487A71"/>
    <w:rsid w:val="0049182A"/>
    <w:rsid w:val="00492647"/>
    <w:rsid w:val="00492FD2"/>
    <w:rsid w:val="004938A7"/>
    <w:rsid w:val="00494A47"/>
    <w:rsid w:val="00494FD7"/>
    <w:rsid w:val="0049548D"/>
    <w:rsid w:val="00495F83"/>
    <w:rsid w:val="004A039B"/>
    <w:rsid w:val="004A21D1"/>
    <w:rsid w:val="004A25A0"/>
    <w:rsid w:val="004A6407"/>
    <w:rsid w:val="004A6FE0"/>
    <w:rsid w:val="004A7B73"/>
    <w:rsid w:val="004B0FDB"/>
    <w:rsid w:val="004B3225"/>
    <w:rsid w:val="004B5FCF"/>
    <w:rsid w:val="004C1329"/>
    <w:rsid w:val="004C3880"/>
    <w:rsid w:val="004D0F2F"/>
    <w:rsid w:val="004D179F"/>
    <w:rsid w:val="004D3323"/>
    <w:rsid w:val="004D5B31"/>
    <w:rsid w:val="004D76AD"/>
    <w:rsid w:val="004D7D6D"/>
    <w:rsid w:val="004E0E33"/>
    <w:rsid w:val="004E4D99"/>
    <w:rsid w:val="004F22CB"/>
    <w:rsid w:val="004F3283"/>
    <w:rsid w:val="004F57C2"/>
    <w:rsid w:val="004F6A07"/>
    <w:rsid w:val="00500294"/>
    <w:rsid w:val="00505CFF"/>
    <w:rsid w:val="00513CAA"/>
    <w:rsid w:val="005159AE"/>
    <w:rsid w:val="00515A89"/>
    <w:rsid w:val="0052095D"/>
    <w:rsid w:val="00525B53"/>
    <w:rsid w:val="00526049"/>
    <w:rsid w:val="005263CD"/>
    <w:rsid w:val="00526C93"/>
    <w:rsid w:val="005326DF"/>
    <w:rsid w:val="005339AE"/>
    <w:rsid w:val="00535EA2"/>
    <w:rsid w:val="00537410"/>
    <w:rsid w:val="00540D6B"/>
    <w:rsid w:val="00543061"/>
    <w:rsid w:val="00544C90"/>
    <w:rsid w:val="00550787"/>
    <w:rsid w:val="00551F0D"/>
    <w:rsid w:val="00552053"/>
    <w:rsid w:val="00554D4C"/>
    <w:rsid w:val="00554F4A"/>
    <w:rsid w:val="00555446"/>
    <w:rsid w:val="00562128"/>
    <w:rsid w:val="00565FED"/>
    <w:rsid w:val="00566518"/>
    <w:rsid w:val="00574797"/>
    <w:rsid w:val="00575F92"/>
    <w:rsid w:val="00576439"/>
    <w:rsid w:val="0058433A"/>
    <w:rsid w:val="00587386"/>
    <w:rsid w:val="00591229"/>
    <w:rsid w:val="00591832"/>
    <w:rsid w:val="00592841"/>
    <w:rsid w:val="005A357F"/>
    <w:rsid w:val="005A56B6"/>
    <w:rsid w:val="005A7BE5"/>
    <w:rsid w:val="005B2920"/>
    <w:rsid w:val="005B4DEC"/>
    <w:rsid w:val="005B6FD0"/>
    <w:rsid w:val="005C1FE3"/>
    <w:rsid w:val="005C2730"/>
    <w:rsid w:val="005C35F5"/>
    <w:rsid w:val="005C3F35"/>
    <w:rsid w:val="005C6148"/>
    <w:rsid w:val="005C61A5"/>
    <w:rsid w:val="005C7189"/>
    <w:rsid w:val="005D2C93"/>
    <w:rsid w:val="005D330D"/>
    <w:rsid w:val="005E0230"/>
    <w:rsid w:val="005E1AFA"/>
    <w:rsid w:val="005F69A3"/>
    <w:rsid w:val="005F6B47"/>
    <w:rsid w:val="006044D5"/>
    <w:rsid w:val="00613B12"/>
    <w:rsid w:val="00622481"/>
    <w:rsid w:val="006228A8"/>
    <w:rsid w:val="00622FDC"/>
    <w:rsid w:val="006239A6"/>
    <w:rsid w:val="00625020"/>
    <w:rsid w:val="00625695"/>
    <w:rsid w:val="00626258"/>
    <w:rsid w:val="00627199"/>
    <w:rsid w:val="00627BFD"/>
    <w:rsid w:val="00632B9E"/>
    <w:rsid w:val="006405F4"/>
    <w:rsid w:val="00642F26"/>
    <w:rsid w:val="00647B77"/>
    <w:rsid w:val="00650B3D"/>
    <w:rsid w:val="00651F73"/>
    <w:rsid w:val="0065274C"/>
    <w:rsid w:val="00661A71"/>
    <w:rsid w:val="00663D80"/>
    <w:rsid w:val="006728C8"/>
    <w:rsid w:val="00672E90"/>
    <w:rsid w:val="00675880"/>
    <w:rsid w:val="00680131"/>
    <w:rsid w:val="006813ED"/>
    <w:rsid w:val="00686D14"/>
    <w:rsid w:val="00687ED7"/>
    <w:rsid w:val="006912D7"/>
    <w:rsid w:val="006946DA"/>
    <w:rsid w:val="006A3921"/>
    <w:rsid w:val="006B3083"/>
    <w:rsid w:val="006B350A"/>
    <w:rsid w:val="006B4E26"/>
    <w:rsid w:val="006B77CF"/>
    <w:rsid w:val="006C144C"/>
    <w:rsid w:val="006C24F1"/>
    <w:rsid w:val="006C3F70"/>
    <w:rsid w:val="006C62E1"/>
    <w:rsid w:val="006C7C4C"/>
    <w:rsid w:val="006D534D"/>
    <w:rsid w:val="006E0F4E"/>
    <w:rsid w:val="006E15A7"/>
    <w:rsid w:val="006E2AA7"/>
    <w:rsid w:val="006E4AF1"/>
    <w:rsid w:val="006E761E"/>
    <w:rsid w:val="006F0345"/>
    <w:rsid w:val="006F0469"/>
    <w:rsid w:val="006F5C45"/>
    <w:rsid w:val="006F5E49"/>
    <w:rsid w:val="006F79EB"/>
    <w:rsid w:val="00700979"/>
    <w:rsid w:val="00703766"/>
    <w:rsid w:val="007040B6"/>
    <w:rsid w:val="00705076"/>
    <w:rsid w:val="00711147"/>
    <w:rsid w:val="00711D14"/>
    <w:rsid w:val="0071222D"/>
    <w:rsid w:val="007124C3"/>
    <w:rsid w:val="007135C0"/>
    <w:rsid w:val="0071580A"/>
    <w:rsid w:val="00716059"/>
    <w:rsid w:val="0071778D"/>
    <w:rsid w:val="0072002C"/>
    <w:rsid w:val="007221CA"/>
    <w:rsid w:val="007248EF"/>
    <w:rsid w:val="007277E3"/>
    <w:rsid w:val="00730B51"/>
    <w:rsid w:val="00731A17"/>
    <w:rsid w:val="00732FDB"/>
    <w:rsid w:val="00733118"/>
    <w:rsid w:val="00734458"/>
    <w:rsid w:val="00734D18"/>
    <w:rsid w:val="007412E3"/>
    <w:rsid w:val="007419CF"/>
    <w:rsid w:val="0074241C"/>
    <w:rsid w:val="0074487E"/>
    <w:rsid w:val="00746273"/>
    <w:rsid w:val="00750D17"/>
    <w:rsid w:val="00752444"/>
    <w:rsid w:val="00753255"/>
    <w:rsid w:val="0075366F"/>
    <w:rsid w:val="00753731"/>
    <w:rsid w:val="00756F51"/>
    <w:rsid w:val="007645A6"/>
    <w:rsid w:val="00765003"/>
    <w:rsid w:val="00771B07"/>
    <w:rsid w:val="007721BF"/>
    <w:rsid w:val="007723AE"/>
    <w:rsid w:val="00774E70"/>
    <w:rsid w:val="00775D85"/>
    <w:rsid w:val="0078181E"/>
    <w:rsid w:val="00783AC3"/>
    <w:rsid w:val="00783E8E"/>
    <w:rsid w:val="00787681"/>
    <w:rsid w:val="00792601"/>
    <w:rsid w:val="007967E2"/>
    <w:rsid w:val="00796CEE"/>
    <w:rsid w:val="007A066F"/>
    <w:rsid w:val="007A3ABD"/>
    <w:rsid w:val="007A4664"/>
    <w:rsid w:val="007A4D06"/>
    <w:rsid w:val="007A69DF"/>
    <w:rsid w:val="007B0A25"/>
    <w:rsid w:val="007B2FF0"/>
    <w:rsid w:val="007B514D"/>
    <w:rsid w:val="007B5396"/>
    <w:rsid w:val="007B7444"/>
    <w:rsid w:val="007C0B2A"/>
    <w:rsid w:val="007D0645"/>
    <w:rsid w:val="007E0460"/>
    <w:rsid w:val="007E139F"/>
    <w:rsid w:val="007E204A"/>
    <w:rsid w:val="007E39F4"/>
    <w:rsid w:val="00801382"/>
    <w:rsid w:val="00801F4A"/>
    <w:rsid w:val="0080407A"/>
    <w:rsid w:val="00806B67"/>
    <w:rsid w:val="00813413"/>
    <w:rsid w:val="00815AAF"/>
    <w:rsid w:val="00821F2A"/>
    <w:rsid w:val="008229D6"/>
    <w:rsid w:val="00822B6E"/>
    <w:rsid w:val="00824C35"/>
    <w:rsid w:val="00833960"/>
    <w:rsid w:val="00840973"/>
    <w:rsid w:val="00841B44"/>
    <w:rsid w:val="00844B0B"/>
    <w:rsid w:val="00844B72"/>
    <w:rsid w:val="0084666F"/>
    <w:rsid w:val="00847571"/>
    <w:rsid w:val="00853121"/>
    <w:rsid w:val="00853C59"/>
    <w:rsid w:val="0085454F"/>
    <w:rsid w:val="00856CA7"/>
    <w:rsid w:val="00857D8A"/>
    <w:rsid w:val="00861775"/>
    <w:rsid w:val="008640FF"/>
    <w:rsid w:val="00864855"/>
    <w:rsid w:val="00867D62"/>
    <w:rsid w:val="00870017"/>
    <w:rsid w:val="00874E49"/>
    <w:rsid w:val="00875B5D"/>
    <w:rsid w:val="00876850"/>
    <w:rsid w:val="00876898"/>
    <w:rsid w:val="00883CC4"/>
    <w:rsid w:val="00884B6E"/>
    <w:rsid w:val="00890CC6"/>
    <w:rsid w:val="00891EB6"/>
    <w:rsid w:val="00892FAD"/>
    <w:rsid w:val="0089520B"/>
    <w:rsid w:val="0089708E"/>
    <w:rsid w:val="008A0276"/>
    <w:rsid w:val="008A046A"/>
    <w:rsid w:val="008A067E"/>
    <w:rsid w:val="008B182B"/>
    <w:rsid w:val="008B2B67"/>
    <w:rsid w:val="008B3C7B"/>
    <w:rsid w:val="008B49CB"/>
    <w:rsid w:val="008C0561"/>
    <w:rsid w:val="008C0755"/>
    <w:rsid w:val="008C2A40"/>
    <w:rsid w:val="008D066D"/>
    <w:rsid w:val="008D5DBF"/>
    <w:rsid w:val="008E00B7"/>
    <w:rsid w:val="008E20B9"/>
    <w:rsid w:val="00906395"/>
    <w:rsid w:val="00910811"/>
    <w:rsid w:val="00910E50"/>
    <w:rsid w:val="0091515B"/>
    <w:rsid w:val="00920049"/>
    <w:rsid w:val="009235A2"/>
    <w:rsid w:val="0093619F"/>
    <w:rsid w:val="00937278"/>
    <w:rsid w:val="009427E5"/>
    <w:rsid w:val="00944D70"/>
    <w:rsid w:val="009454B7"/>
    <w:rsid w:val="009548C8"/>
    <w:rsid w:val="009613D8"/>
    <w:rsid w:val="00961E8E"/>
    <w:rsid w:val="00966810"/>
    <w:rsid w:val="00974275"/>
    <w:rsid w:val="00975D9D"/>
    <w:rsid w:val="00976978"/>
    <w:rsid w:val="009803F5"/>
    <w:rsid w:val="009804FC"/>
    <w:rsid w:val="009814F9"/>
    <w:rsid w:val="00981559"/>
    <w:rsid w:val="0098474B"/>
    <w:rsid w:val="00995CBA"/>
    <w:rsid w:val="0099678C"/>
    <w:rsid w:val="009A1DB4"/>
    <w:rsid w:val="009A48E5"/>
    <w:rsid w:val="009B030C"/>
    <w:rsid w:val="009B0C96"/>
    <w:rsid w:val="009C115D"/>
    <w:rsid w:val="009C222B"/>
    <w:rsid w:val="009C64D7"/>
    <w:rsid w:val="009C657C"/>
    <w:rsid w:val="009C67A8"/>
    <w:rsid w:val="009C740D"/>
    <w:rsid w:val="009D1BF1"/>
    <w:rsid w:val="009D201B"/>
    <w:rsid w:val="009D5D9C"/>
    <w:rsid w:val="009E2171"/>
    <w:rsid w:val="009E716D"/>
    <w:rsid w:val="009E7D77"/>
    <w:rsid w:val="009F3E6A"/>
    <w:rsid w:val="009F6B8B"/>
    <w:rsid w:val="00A02378"/>
    <w:rsid w:val="00A02AD7"/>
    <w:rsid w:val="00A06125"/>
    <w:rsid w:val="00A06F53"/>
    <w:rsid w:val="00A11DAF"/>
    <w:rsid w:val="00A11F05"/>
    <w:rsid w:val="00A174FE"/>
    <w:rsid w:val="00A211F7"/>
    <w:rsid w:val="00A24BE1"/>
    <w:rsid w:val="00A2530B"/>
    <w:rsid w:val="00A26292"/>
    <w:rsid w:val="00A312F0"/>
    <w:rsid w:val="00A346B6"/>
    <w:rsid w:val="00A430E9"/>
    <w:rsid w:val="00A43EDD"/>
    <w:rsid w:val="00A44236"/>
    <w:rsid w:val="00A461AE"/>
    <w:rsid w:val="00A50716"/>
    <w:rsid w:val="00A523A0"/>
    <w:rsid w:val="00A5451D"/>
    <w:rsid w:val="00A5539F"/>
    <w:rsid w:val="00A55C83"/>
    <w:rsid w:val="00A56A99"/>
    <w:rsid w:val="00A5741A"/>
    <w:rsid w:val="00A57815"/>
    <w:rsid w:val="00A62F82"/>
    <w:rsid w:val="00A62FAD"/>
    <w:rsid w:val="00A663AD"/>
    <w:rsid w:val="00A70CDC"/>
    <w:rsid w:val="00A7133D"/>
    <w:rsid w:val="00A7788C"/>
    <w:rsid w:val="00A812F9"/>
    <w:rsid w:val="00A82428"/>
    <w:rsid w:val="00A86511"/>
    <w:rsid w:val="00A960B8"/>
    <w:rsid w:val="00AA27A0"/>
    <w:rsid w:val="00AA5DDC"/>
    <w:rsid w:val="00AB47CA"/>
    <w:rsid w:val="00AB605E"/>
    <w:rsid w:val="00AB733A"/>
    <w:rsid w:val="00AB7F7D"/>
    <w:rsid w:val="00AC0DF9"/>
    <w:rsid w:val="00AC2D5B"/>
    <w:rsid w:val="00AC3C0A"/>
    <w:rsid w:val="00AC6321"/>
    <w:rsid w:val="00AD0DE8"/>
    <w:rsid w:val="00AD1026"/>
    <w:rsid w:val="00AD36B2"/>
    <w:rsid w:val="00AD3726"/>
    <w:rsid w:val="00AD531A"/>
    <w:rsid w:val="00AD5C8F"/>
    <w:rsid w:val="00AD71B8"/>
    <w:rsid w:val="00AE2554"/>
    <w:rsid w:val="00AE6EB7"/>
    <w:rsid w:val="00AF27CB"/>
    <w:rsid w:val="00AF47AE"/>
    <w:rsid w:val="00AF7CA8"/>
    <w:rsid w:val="00B00A51"/>
    <w:rsid w:val="00B05554"/>
    <w:rsid w:val="00B11A9B"/>
    <w:rsid w:val="00B1687C"/>
    <w:rsid w:val="00B22C94"/>
    <w:rsid w:val="00B24B2A"/>
    <w:rsid w:val="00B32881"/>
    <w:rsid w:val="00B32ABB"/>
    <w:rsid w:val="00B33CC1"/>
    <w:rsid w:val="00B347C6"/>
    <w:rsid w:val="00B35C60"/>
    <w:rsid w:val="00B36ECE"/>
    <w:rsid w:val="00B41FD3"/>
    <w:rsid w:val="00B426D3"/>
    <w:rsid w:val="00B431DE"/>
    <w:rsid w:val="00B452C0"/>
    <w:rsid w:val="00B521A6"/>
    <w:rsid w:val="00B526F8"/>
    <w:rsid w:val="00B54DE7"/>
    <w:rsid w:val="00B5507F"/>
    <w:rsid w:val="00B60D51"/>
    <w:rsid w:val="00B622CF"/>
    <w:rsid w:val="00B65A4A"/>
    <w:rsid w:val="00B70D03"/>
    <w:rsid w:val="00B71707"/>
    <w:rsid w:val="00B803E7"/>
    <w:rsid w:val="00B82ABF"/>
    <w:rsid w:val="00B82E14"/>
    <w:rsid w:val="00B84605"/>
    <w:rsid w:val="00B86F16"/>
    <w:rsid w:val="00B87366"/>
    <w:rsid w:val="00B91651"/>
    <w:rsid w:val="00B95C0A"/>
    <w:rsid w:val="00B97484"/>
    <w:rsid w:val="00BA0BAE"/>
    <w:rsid w:val="00BA2B5A"/>
    <w:rsid w:val="00BA3D66"/>
    <w:rsid w:val="00BA4DDE"/>
    <w:rsid w:val="00BA6423"/>
    <w:rsid w:val="00BA64F3"/>
    <w:rsid w:val="00BB0EB7"/>
    <w:rsid w:val="00BB1DA6"/>
    <w:rsid w:val="00BB206A"/>
    <w:rsid w:val="00BB4CF6"/>
    <w:rsid w:val="00BB6AF9"/>
    <w:rsid w:val="00BC1794"/>
    <w:rsid w:val="00BC655F"/>
    <w:rsid w:val="00BD09F9"/>
    <w:rsid w:val="00BE1E62"/>
    <w:rsid w:val="00BE6F33"/>
    <w:rsid w:val="00BF46AC"/>
    <w:rsid w:val="00BF52B2"/>
    <w:rsid w:val="00BF5A0B"/>
    <w:rsid w:val="00BF7052"/>
    <w:rsid w:val="00BF7C7C"/>
    <w:rsid w:val="00C0284A"/>
    <w:rsid w:val="00C042CC"/>
    <w:rsid w:val="00C05139"/>
    <w:rsid w:val="00C05FAB"/>
    <w:rsid w:val="00C12431"/>
    <w:rsid w:val="00C125D4"/>
    <w:rsid w:val="00C17687"/>
    <w:rsid w:val="00C25656"/>
    <w:rsid w:val="00C30C28"/>
    <w:rsid w:val="00C32028"/>
    <w:rsid w:val="00C3674D"/>
    <w:rsid w:val="00C41438"/>
    <w:rsid w:val="00C43EDE"/>
    <w:rsid w:val="00C46E73"/>
    <w:rsid w:val="00C50856"/>
    <w:rsid w:val="00C51D2F"/>
    <w:rsid w:val="00C52522"/>
    <w:rsid w:val="00C53A1F"/>
    <w:rsid w:val="00C5580D"/>
    <w:rsid w:val="00C56638"/>
    <w:rsid w:val="00C60AC3"/>
    <w:rsid w:val="00C62658"/>
    <w:rsid w:val="00C646FB"/>
    <w:rsid w:val="00C6793B"/>
    <w:rsid w:val="00C71E7B"/>
    <w:rsid w:val="00C73727"/>
    <w:rsid w:val="00C74F91"/>
    <w:rsid w:val="00C75B7C"/>
    <w:rsid w:val="00C83454"/>
    <w:rsid w:val="00C84D91"/>
    <w:rsid w:val="00C90252"/>
    <w:rsid w:val="00C91D22"/>
    <w:rsid w:val="00C95344"/>
    <w:rsid w:val="00C97383"/>
    <w:rsid w:val="00CA187C"/>
    <w:rsid w:val="00CA1DBE"/>
    <w:rsid w:val="00CA2022"/>
    <w:rsid w:val="00CA348A"/>
    <w:rsid w:val="00CA5EF8"/>
    <w:rsid w:val="00CA6408"/>
    <w:rsid w:val="00CB2CE6"/>
    <w:rsid w:val="00CB50ED"/>
    <w:rsid w:val="00CC06EF"/>
    <w:rsid w:val="00CC64DA"/>
    <w:rsid w:val="00CC7DC4"/>
    <w:rsid w:val="00CD0374"/>
    <w:rsid w:val="00CD2410"/>
    <w:rsid w:val="00CD4CF3"/>
    <w:rsid w:val="00CE097D"/>
    <w:rsid w:val="00CE0B87"/>
    <w:rsid w:val="00CE1A4F"/>
    <w:rsid w:val="00CE2FA9"/>
    <w:rsid w:val="00CE3EC5"/>
    <w:rsid w:val="00CE5DE7"/>
    <w:rsid w:val="00CF08BB"/>
    <w:rsid w:val="00CF1E53"/>
    <w:rsid w:val="00CF6A1B"/>
    <w:rsid w:val="00CF763F"/>
    <w:rsid w:val="00D00E26"/>
    <w:rsid w:val="00D01D35"/>
    <w:rsid w:val="00D11043"/>
    <w:rsid w:val="00D1389A"/>
    <w:rsid w:val="00D13DAC"/>
    <w:rsid w:val="00D14E28"/>
    <w:rsid w:val="00D26368"/>
    <w:rsid w:val="00D27003"/>
    <w:rsid w:val="00D30E68"/>
    <w:rsid w:val="00D31037"/>
    <w:rsid w:val="00D36D26"/>
    <w:rsid w:val="00D36E1E"/>
    <w:rsid w:val="00D40797"/>
    <w:rsid w:val="00D455E8"/>
    <w:rsid w:val="00D45EC0"/>
    <w:rsid w:val="00D4637E"/>
    <w:rsid w:val="00D4708D"/>
    <w:rsid w:val="00D52BF2"/>
    <w:rsid w:val="00D570A8"/>
    <w:rsid w:val="00D57397"/>
    <w:rsid w:val="00D57623"/>
    <w:rsid w:val="00D61996"/>
    <w:rsid w:val="00D654CD"/>
    <w:rsid w:val="00D6722C"/>
    <w:rsid w:val="00D678C7"/>
    <w:rsid w:val="00D70BE0"/>
    <w:rsid w:val="00D71C38"/>
    <w:rsid w:val="00D72B51"/>
    <w:rsid w:val="00D77989"/>
    <w:rsid w:val="00D8261A"/>
    <w:rsid w:val="00D84DFE"/>
    <w:rsid w:val="00D90BE8"/>
    <w:rsid w:val="00D9415C"/>
    <w:rsid w:val="00D9553C"/>
    <w:rsid w:val="00D96FCC"/>
    <w:rsid w:val="00DA1A6C"/>
    <w:rsid w:val="00DA29A9"/>
    <w:rsid w:val="00DA469E"/>
    <w:rsid w:val="00DA716B"/>
    <w:rsid w:val="00DB0CA4"/>
    <w:rsid w:val="00DB37DB"/>
    <w:rsid w:val="00DB45F8"/>
    <w:rsid w:val="00DB6B46"/>
    <w:rsid w:val="00DB7675"/>
    <w:rsid w:val="00DC3565"/>
    <w:rsid w:val="00DC4DE2"/>
    <w:rsid w:val="00DD0840"/>
    <w:rsid w:val="00DD5199"/>
    <w:rsid w:val="00DE0BA0"/>
    <w:rsid w:val="00DE4877"/>
    <w:rsid w:val="00DF3C98"/>
    <w:rsid w:val="00E02310"/>
    <w:rsid w:val="00E0475F"/>
    <w:rsid w:val="00E07916"/>
    <w:rsid w:val="00E12BA0"/>
    <w:rsid w:val="00E21167"/>
    <w:rsid w:val="00E25DCD"/>
    <w:rsid w:val="00E269E1"/>
    <w:rsid w:val="00E27C46"/>
    <w:rsid w:val="00E325A6"/>
    <w:rsid w:val="00E326FF"/>
    <w:rsid w:val="00E373C8"/>
    <w:rsid w:val="00E403D1"/>
    <w:rsid w:val="00E414A0"/>
    <w:rsid w:val="00E42DEA"/>
    <w:rsid w:val="00E439E5"/>
    <w:rsid w:val="00E45F13"/>
    <w:rsid w:val="00E50336"/>
    <w:rsid w:val="00E510BC"/>
    <w:rsid w:val="00E52BA4"/>
    <w:rsid w:val="00E52D3E"/>
    <w:rsid w:val="00E543DE"/>
    <w:rsid w:val="00E55198"/>
    <w:rsid w:val="00E55CB3"/>
    <w:rsid w:val="00E55E16"/>
    <w:rsid w:val="00E61256"/>
    <w:rsid w:val="00E62EFE"/>
    <w:rsid w:val="00E64B5A"/>
    <w:rsid w:val="00E6561B"/>
    <w:rsid w:val="00E73CB2"/>
    <w:rsid w:val="00E80389"/>
    <w:rsid w:val="00E81751"/>
    <w:rsid w:val="00E81A79"/>
    <w:rsid w:val="00E839BA"/>
    <w:rsid w:val="00E8428A"/>
    <w:rsid w:val="00E97F7D"/>
    <w:rsid w:val="00EA05E6"/>
    <w:rsid w:val="00EA08AA"/>
    <w:rsid w:val="00EA1A6B"/>
    <w:rsid w:val="00EA59B8"/>
    <w:rsid w:val="00EA5A01"/>
    <w:rsid w:val="00EB0D9E"/>
    <w:rsid w:val="00EB6556"/>
    <w:rsid w:val="00EB7347"/>
    <w:rsid w:val="00EB7854"/>
    <w:rsid w:val="00EC1B49"/>
    <w:rsid w:val="00EC22F0"/>
    <w:rsid w:val="00EC2DF9"/>
    <w:rsid w:val="00EC6BA7"/>
    <w:rsid w:val="00EC6CDF"/>
    <w:rsid w:val="00EC7E47"/>
    <w:rsid w:val="00ED0FAA"/>
    <w:rsid w:val="00ED122D"/>
    <w:rsid w:val="00ED7757"/>
    <w:rsid w:val="00EE4063"/>
    <w:rsid w:val="00EE4B38"/>
    <w:rsid w:val="00EE6E36"/>
    <w:rsid w:val="00EF1569"/>
    <w:rsid w:val="00EF24B2"/>
    <w:rsid w:val="00F00D6B"/>
    <w:rsid w:val="00F016BC"/>
    <w:rsid w:val="00F02C47"/>
    <w:rsid w:val="00F0506C"/>
    <w:rsid w:val="00F05AB0"/>
    <w:rsid w:val="00F0660B"/>
    <w:rsid w:val="00F10070"/>
    <w:rsid w:val="00F1148D"/>
    <w:rsid w:val="00F123AE"/>
    <w:rsid w:val="00F13EB2"/>
    <w:rsid w:val="00F16C91"/>
    <w:rsid w:val="00F2621E"/>
    <w:rsid w:val="00F26721"/>
    <w:rsid w:val="00F26BF8"/>
    <w:rsid w:val="00F318F3"/>
    <w:rsid w:val="00F32B93"/>
    <w:rsid w:val="00F3706B"/>
    <w:rsid w:val="00F45AD0"/>
    <w:rsid w:val="00F45CDD"/>
    <w:rsid w:val="00F45FF3"/>
    <w:rsid w:val="00F51E56"/>
    <w:rsid w:val="00F54881"/>
    <w:rsid w:val="00F5551A"/>
    <w:rsid w:val="00F555A9"/>
    <w:rsid w:val="00F56AAB"/>
    <w:rsid w:val="00F600C7"/>
    <w:rsid w:val="00F608FD"/>
    <w:rsid w:val="00F62CBA"/>
    <w:rsid w:val="00F653D6"/>
    <w:rsid w:val="00F73331"/>
    <w:rsid w:val="00F808AD"/>
    <w:rsid w:val="00F8218B"/>
    <w:rsid w:val="00F84088"/>
    <w:rsid w:val="00F8696D"/>
    <w:rsid w:val="00F87174"/>
    <w:rsid w:val="00F903B1"/>
    <w:rsid w:val="00F91C17"/>
    <w:rsid w:val="00F91D29"/>
    <w:rsid w:val="00F91D37"/>
    <w:rsid w:val="00F91DEC"/>
    <w:rsid w:val="00F93538"/>
    <w:rsid w:val="00F9610D"/>
    <w:rsid w:val="00FA0AC6"/>
    <w:rsid w:val="00FA3BAD"/>
    <w:rsid w:val="00FA4027"/>
    <w:rsid w:val="00FA770E"/>
    <w:rsid w:val="00FB3B19"/>
    <w:rsid w:val="00FB5E73"/>
    <w:rsid w:val="00FB657F"/>
    <w:rsid w:val="00FB697E"/>
    <w:rsid w:val="00FB719C"/>
    <w:rsid w:val="00FC25F7"/>
    <w:rsid w:val="00FC418F"/>
    <w:rsid w:val="00FC535E"/>
    <w:rsid w:val="00FC6CA5"/>
    <w:rsid w:val="00FD1130"/>
    <w:rsid w:val="00FD2323"/>
    <w:rsid w:val="00FD3356"/>
    <w:rsid w:val="00FD4BB0"/>
    <w:rsid w:val="00FD6D2D"/>
    <w:rsid w:val="00FE40C2"/>
    <w:rsid w:val="00FE4A89"/>
    <w:rsid w:val="00FE4ACA"/>
    <w:rsid w:val="00FE6965"/>
    <w:rsid w:val="00FE6BBE"/>
    <w:rsid w:val="00FE7D09"/>
    <w:rsid w:val="00FF3380"/>
    <w:rsid w:val="00FF3446"/>
    <w:rsid w:val="00FF3CC4"/>
    <w:rsid w:val="00FF731B"/>
    <w:rsid w:val="5B3ADE8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103D7"/>
  <w15:docId w15:val="{AE4A968E-7C9A-4E73-8377-8558A370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de-CH" w:eastAsia="en-US" w:bidi="ar-SA"/>
      </w:rPr>
    </w:rPrDefault>
    <w:pPrDefault>
      <w:pPr>
        <w:spacing w:line="26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Standard">
    <w:name w:val="Normal"/>
    <w:qFormat/>
    <w:rsid w:val="00347552"/>
  </w:style>
  <w:style w:type="paragraph" w:styleId="berschrift1">
    <w:name w:val="heading 1"/>
    <w:basedOn w:val="Standard"/>
    <w:next w:val="Standard"/>
    <w:link w:val="berschrift1Zchn"/>
    <w:uiPriority w:val="9"/>
    <w:qFormat/>
    <w:rsid w:val="009C740D"/>
    <w:pPr>
      <w:keepNext/>
      <w:keepLines/>
      <w:spacing w:before="550" w:after="150"/>
      <w:outlineLvl w:val="0"/>
    </w:pPr>
    <w:rPr>
      <w:rFonts w:asciiTheme="majorHAnsi" w:eastAsiaTheme="majorEastAsia" w:hAnsiTheme="majorHAnsi" w:cstheme="majorBidi"/>
      <w:bCs/>
      <w:sz w:val="26"/>
      <w:szCs w:val="28"/>
    </w:rPr>
  </w:style>
  <w:style w:type="paragraph" w:styleId="berschrift2">
    <w:name w:val="heading 2"/>
    <w:basedOn w:val="Standard"/>
    <w:next w:val="Standard"/>
    <w:link w:val="berschrift2Zchn"/>
    <w:uiPriority w:val="9"/>
    <w:qFormat/>
    <w:rsid w:val="00A346B6"/>
    <w:pPr>
      <w:keepNext/>
      <w:keepLines/>
      <w:spacing w:before="260" w:after="17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A346B6"/>
    <w:pPr>
      <w:keepNext/>
      <w:keepLines/>
      <w:spacing w:before="260" w:after="170"/>
      <w:outlineLvl w:val="2"/>
    </w:pPr>
    <w:rPr>
      <w:rFonts w:asciiTheme="majorHAnsi" w:eastAsiaTheme="majorEastAsia" w:hAnsiTheme="majorHAnsi" w:cstheme="majorBidi"/>
      <w:b/>
      <w:sz w:val="22"/>
      <w:szCs w:val="24"/>
    </w:rPr>
  </w:style>
  <w:style w:type="paragraph" w:styleId="berschrift4">
    <w:name w:val="heading 4"/>
    <w:basedOn w:val="Standard"/>
    <w:next w:val="Standard"/>
    <w:link w:val="berschrift4Zchn"/>
    <w:uiPriority w:val="9"/>
    <w:unhideWhenUsed/>
    <w:qFormat/>
    <w:rsid w:val="003E02D1"/>
    <w:pPr>
      <w:keepNext/>
      <w:keepLines/>
      <w:spacing w:before="260"/>
      <w:outlineLvl w:val="3"/>
    </w:pPr>
    <w:rPr>
      <w:rFonts w:asciiTheme="majorHAnsi" w:eastAsiaTheme="majorEastAsia" w:hAnsiTheme="majorHAnsi" w:cstheme="majorBidi"/>
      <w:b/>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semiHidden/>
    <w:rsid w:val="0052095D"/>
  </w:style>
  <w:style w:type="paragraph" w:styleId="Fuzeile">
    <w:name w:val="footer"/>
    <w:basedOn w:val="Standard"/>
    <w:link w:val="FuzeileZchn"/>
    <w:uiPriority w:val="94"/>
    <w:semiHidden/>
    <w:rsid w:val="00455A28"/>
    <w:pPr>
      <w:spacing w:line="240" w:lineRule="auto"/>
    </w:pPr>
    <w:rPr>
      <w:sz w:val="15"/>
    </w:rPr>
  </w:style>
  <w:style w:type="character" w:customStyle="1" w:styleId="FuzeileZchn">
    <w:name w:val="Fußzeile Zchn"/>
    <w:basedOn w:val="Absatz-Standardschriftart"/>
    <w:link w:val="Fuzeile"/>
    <w:uiPriority w:val="94"/>
    <w:semiHidden/>
    <w:rsid w:val="003F6A8E"/>
    <w:rPr>
      <w:sz w:val="15"/>
    </w:rPr>
  </w:style>
  <w:style w:type="paragraph" w:customStyle="1" w:styleId="EinfAbs">
    <w:name w:val="[Einf. Abs.]"/>
    <w:basedOn w:val="Standard"/>
    <w:uiPriority w:val="99"/>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39"/>
    <w:rsid w:val="00613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C740D"/>
    <w:rPr>
      <w:rFonts w:asciiTheme="majorHAnsi" w:eastAsiaTheme="majorEastAsia" w:hAnsiTheme="majorHAnsi" w:cstheme="majorBidi"/>
      <w:bCs/>
      <w:sz w:val="26"/>
      <w:szCs w:val="28"/>
    </w:rPr>
  </w:style>
  <w:style w:type="character" w:customStyle="1" w:styleId="berschrift2Zchn">
    <w:name w:val="Überschrift 2 Zchn"/>
    <w:basedOn w:val="Absatz-Standardschriftart"/>
    <w:link w:val="berschrift2"/>
    <w:uiPriority w:val="9"/>
    <w:rsid w:val="00A346B6"/>
    <w:rPr>
      <w:rFonts w:asciiTheme="majorHAnsi" w:eastAsiaTheme="majorEastAsia" w:hAnsiTheme="majorHAnsi" w:cstheme="majorBidi"/>
      <w:b/>
      <w:bCs/>
      <w:sz w:val="24"/>
      <w:szCs w:val="26"/>
    </w:rPr>
  </w:style>
  <w:style w:type="paragraph" w:styleId="Titel">
    <w:name w:val="Title"/>
    <w:basedOn w:val="Standard"/>
    <w:next w:val="Standard"/>
    <w:link w:val="TitelZchn"/>
    <w:uiPriority w:val="11"/>
    <w:qFormat/>
    <w:rsid w:val="00390F2F"/>
    <w:pPr>
      <w:spacing w:line="228" w:lineRule="auto"/>
      <w:contextualSpacing/>
    </w:pPr>
    <w:rPr>
      <w:rFonts w:asciiTheme="majorHAnsi" w:eastAsiaTheme="majorEastAsia" w:hAnsiTheme="majorHAnsi" w:cstheme="majorBidi"/>
      <w:b/>
      <w:sz w:val="32"/>
      <w:szCs w:val="52"/>
    </w:rPr>
  </w:style>
  <w:style w:type="character" w:customStyle="1" w:styleId="TitelZchn">
    <w:name w:val="Titel Zchn"/>
    <w:basedOn w:val="Absatz-Standardschriftart"/>
    <w:link w:val="Titel"/>
    <w:uiPriority w:val="11"/>
    <w:rsid w:val="00390F2F"/>
    <w:rPr>
      <w:rFonts w:asciiTheme="majorHAnsi" w:eastAsiaTheme="majorEastAsia" w:hAnsiTheme="majorHAnsi" w:cstheme="majorBidi"/>
      <w:b/>
      <w:sz w:val="32"/>
      <w:szCs w:val="52"/>
    </w:rPr>
  </w:style>
  <w:style w:type="paragraph" w:customStyle="1" w:styleId="Brieftitel">
    <w:name w:val="Brieftitel"/>
    <w:basedOn w:val="Standard"/>
    <w:link w:val="BrieftitelZchn"/>
    <w:uiPriority w:val="14"/>
    <w:rsid w:val="005F69A3"/>
    <w:pPr>
      <w:spacing w:after="440"/>
      <w:contextualSpacing/>
    </w:pPr>
    <w:rPr>
      <w:rFonts w:asciiTheme="majorHAnsi" w:hAnsiTheme="majorHAnsi"/>
      <w:b/>
      <w:sz w:val="24"/>
    </w:rPr>
  </w:style>
  <w:style w:type="character" w:customStyle="1" w:styleId="BrieftitelZchn">
    <w:name w:val="Brieftitel Zchn"/>
    <w:basedOn w:val="Absatz-Standardschriftart"/>
    <w:link w:val="Brieftitel"/>
    <w:uiPriority w:val="14"/>
    <w:rsid w:val="005F69A3"/>
    <w:rPr>
      <w:rFonts w:asciiTheme="majorHAnsi" w:hAnsiTheme="majorHAnsi"/>
      <w:b/>
      <w:sz w:val="24"/>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613B1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erschrift3Zchn">
    <w:name w:val="Überschrift 3 Zchn"/>
    <w:basedOn w:val="Absatz-Standardschriftart"/>
    <w:link w:val="berschrift3"/>
    <w:uiPriority w:val="9"/>
    <w:rsid w:val="00A346B6"/>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rsid w:val="003E02D1"/>
    <w:rPr>
      <w:rFonts w:asciiTheme="majorHAnsi" w:eastAsiaTheme="majorEastAsia" w:hAnsiTheme="majorHAnsi" w:cstheme="majorBidi"/>
      <w:b/>
    </w:rPr>
  </w:style>
  <w:style w:type="character" w:customStyle="1" w:styleId="berschrift5Zchn">
    <w:name w:val="Überschrift 5 Zchn"/>
    <w:basedOn w:val="Absatz-Standardschriftart"/>
    <w:link w:val="berschrift5"/>
    <w:uiPriority w:val="9"/>
    <w:semiHidden/>
    <w:rsid w:val="00A174FE"/>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C6793B"/>
    <w:pPr>
      <w:numPr>
        <w:numId w:val="35"/>
      </w:numPr>
      <w:spacing w:after="60"/>
      <w:contextualSpacing w:val="0"/>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390F2F"/>
    <w:pPr>
      <w:numPr>
        <w:ilvl w:val="1"/>
      </w:numPr>
    </w:pPr>
    <w:rPr>
      <w:rFonts w:eastAsiaTheme="minorEastAsia"/>
      <w:sz w:val="32"/>
    </w:rPr>
  </w:style>
  <w:style w:type="character" w:customStyle="1" w:styleId="UntertitelZchn">
    <w:name w:val="Untertitel Zchn"/>
    <w:basedOn w:val="Absatz-Standardschriftart"/>
    <w:link w:val="Untertitel"/>
    <w:uiPriority w:val="12"/>
    <w:rsid w:val="00390F2F"/>
    <w:rPr>
      <w:rFonts w:eastAsiaTheme="minorEastAsia"/>
      <w:sz w:val="32"/>
    </w:rPr>
  </w:style>
  <w:style w:type="paragraph" w:styleId="Datum">
    <w:name w:val="Date"/>
    <w:basedOn w:val="Standard"/>
    <w:next w:val="Standard"/>
    <w:link w:val="DatumZchn"/>
    <w:uiPriority w:val="15"/>
    <w:semiHidden/>
    <w:rsid w:val="005F69A3"/>
    <w:pPr>
      <w:spacing w:before="1160" w:after="440"/>
    </w:pPr>
  </w:style>
  <w:style w:type="character" w:customStyle="1" w:styleId="DatumZchn">
    <w:name w:val="Datum Zchn"/>
    <w:basedOn w:val="Absatz-Standardschriftart"/>
    <w:link w:val="Datum"/>
    <w:uiPriority w:val="15"/>
    <w:semiHidden/>
    <w:rsid w:val="0052095D"/>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52095D"/>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613B12"/>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C6793B"/>
    <w:pPr>
      <w:numPr>
        <w:ilvl w:val="1"/>
        <w:numId w:val="36"/>
      </w:numPr>
    </w:pPr>
  </w:style>
  <w:style w:type="paragraph" w:customStyle="1" w:styleId="Aufzhlung3">
    <w:name w:val="Aufzählung 3"/>
    <w:basedOn w:val="Aufzhlung1"/>
    <w:uiPriority w:val="6"/>
    <w:rsid w:val="00C6793B"/>
    <w:pPr>
      <w:numPr>
        <w:ilvl w:val="2"/>
        <w:numId w:val="37"/>
      </w:numPr>
    </w:pPr>
  </w:style>
  <w:style w:type="paragraph" w:styleId="Beschriftung">
    <w:name w:val="caption"/>
    <w:basedOn w:val="Standard"/>
    <w:next w:val="Standard"/>
    <w:uiPriority w:val="35"/>
    <w:semiHidden/>
    <w:rsid w:val="002F68A2"/>
    <w:pPr>
      <w:spacing w:before="120" w:after="240" w:line="240" w:lineRule="auto"/>
    </w:pPr>
    <w:rPr>
      <w:b/>
      <w:iCs/>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rsid w:val="00FE4A89"/>
    <w:pPr>
      <w:spacing w:line="260" w:lineRule="atLeast"/>
      <w:jc w:val="right"/>
    </w:pPr>
    <w:rPr>
      <w:sz w:val="18"/>
    </w:rPr>
  </w:style>
  <w:style w:type="paragraph" w:customStyle="1" w:styleId="berschrift1nummeriert">
    <w:name w:val="Überschrift 1 nummeriert"/>
    <w:basedOn w:val="berschrift1"/>
    <w:next w:val="StandardmitEinzug"/>
    <w:uiPriority w:val="10"/>
    <w:qFormat/>
    <w:rsid w:val="0049182A"/>
    <w:pPr>
      <w:numPr>
        <w:numId w:val="42"/>
      </w:numPr>
    </w:pPr>
    <w:rPr>
      <w:bCs w:val="0"/>
    </w:rPr>
  </w:style>
  <w:style w:type="paragraph" w:customStyle="1" w:styleId="berschrift2nummeriert">
    <w:name w:val="Überschrift 2 nummeriert"/>
    <w:basedOn w:val="berschrift2"/>
    <w:next w:val="StandardmitEinzug"/>
    <w:uiPriority w:val="10"/>
    <w:rsid w:val="00F32B93"/>
    <w:pPr>
      <w:numPr>
        <w:ilvl w:val="1"/>
        <w:numId w:val="42"/>
      </w:numPr>
    </w:pPr>
  </w:style>
  <w:style w:type="paragraph" w:customStyle="1" w:styleId="berschrift3nummeriert">
    <w:name w:val="Überschrift 3 nummeriert"/>
    <w:basedOn w:val="berschrift3"/>
    <w:next w:val="StandardmitEinzug"/>
    <w:uiPriority w:val="10"/>
    <w:rsid w:val="00F600C7"/>
    <w:pPr>
      <w:numPr>
        <w:ilvl w:val="2"/>
        <w:numId w:val="42"/>
      </w:numPr>
    </w:pPr>
  </w:style>
  <w:style w:type="paragraph" w:customStyle="1" w:styleId="berschrift4nummeriert">
    <w:name w:val="Überschrift 4 nummeriert"/>
    <w:basedOn w:val="berschrift4"/>
    <w:next w:val="StandardmitEinzug"/>
    <w:uiPriority w:val="10"/>
    <w:rsid w:val="00F600C7"/>
    <w:pPr>
      <w:numPr>
        <w:ilvl w:val="3"/>
        <w:numId w:val="42"/>
      </w:numPr>
    </w:pPr>
  </w:style>
  <w:style w:type="paragraph" w:styleId="Verzeichnis1">
    <w:name w:val="toc 1"/>
    <w:basedOn w:val="Standard"/>
    <w:next w:val="Standard"/>
    <w:autoRedefine/>
    <w:uiPriority w:val="39"/>
    <w:semiHidden/>
    <w:rsid w:val="00A346B6"/>
    <w:pPr>
      <w:tabs>
        <w:tab w:val="right" w:leader="dot" w:pos="9070"/>
      </w:tabs>
      <w:spacing w:before="120"/>
      <w:ind w:left="567" w:hanging="567"/>
    </w:pPr>
    <w:rPr>
      <w:bCs/>
      <w:noProof/>
      <w:sz w:val="26"/>
    </w:rPr>
  </w:style>
  <w:style w:type="paragraph" w:styleId="Verzeichnis2">
    <w:name w:val="toc 2"/>
    <w:basedOn w:val="Standard"/>
    <w:next w:val="Standard"/>
    <w:autoRedefine/>
    <w:uiPriority w:val="39"/>
    <w:semiHidden/>
    <w:rsid w:val="00273EBC"/>
    <w:pPr>
      <w:tabs>
        <w:tab w:val="right" w:leader="dot" w:pos="9070"/>
      </w:tabs>
      <w:ind w:left="567" w:hanging="567"/>
    </w:pPr>
  </w:style>
  <w:style w:type="paragraph" w:styleId="Verzeichnis3">
    <w:name w:val="toc 3"/>
    <w:basedOn w:val="Standard"/>
    <w:next w:val="Standard"/>
    <w:autoRedefine/>
    <w:uiPriority w:val="39"/>
    <w:semiHidden/>
    <w:rsid w:val="00273EBC"/>
    <w:pPr>
      <w:tabs>
        <w:tab w:val="right" w:leader="dot" w:pos="9070"/>
      </w:tabs>
      <w:ind w:left="567" w:hanging="567"/>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rsid w:val="004A25A0"/>
    <w:pPr>
      <w:pBdr>
        <w:bottom w:val="single" w:sz="2" w:space="3" w:color="auto"/>
      </w:pBdr>
    </w:pPr>
    <w:rPr>
      <w:spacing w:val="2"/>
      <w:sz w:val="13"/>
    </w:rPr>
  </w:style>
  <w:style w:type="paragraph" w:customStyle="1" w:styleId="Nummerierung1">
    <w:name w:val="Nummerierung 1"/>
    <w:basedOn w:val="Standard"/>
    <w:uiPriority w:val="7"/>
    <w:qFormat/>
    <w:rsid w:val="009804FC"/>
    <w:pPr>
      <w:numPr>
        <w:ilvl w:val="5"/>
        <w:numId w:val="42"/>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42"/>
      </w:numPr>
    </w:pPr>
  </w:style>
  <w:style w:type="paragraph" w:customStyle="1" w:styleId="Nummerierung3">
    <w:name w:val="Nummerierung 3"/>
    <w:basedOn w:val="Nummerierung2"/>
    <w:uiPriority w:val="7"/>
    <w:qFormat/>
    <w:rsid w:val="005A357F"/>
    <w:pPr>
      <w:numPr>
        <w:ilvl w:val="7"/>
      </w:numPr>
    </w:pPr>
  </w:style>
  <w:style w:type="paragraph" w:customStyle="1" w:styleId="berschrift5nummeriert">
    <w:name w:val="Überschrift 5 nummeriert"/>
    <w:basedOn w:val="berschrift5"/>
    <w:next w:val="StandardmitEinzug"/>
    <w:uiPriority w:val="10"/>
    <w:semiHidden/>
    <w:rsid w:val="005A357F"/>
    <w:pPr>
      <w:numPr>
        <w:ilvl w:val="4"/>
        <w:numId w:val="42"/>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Zirkular">
    <w:name w:val="Erstellt durch Vorlagenbauer.ch für Zirkular"/>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E414A0"/>
    <w:pPr>
      <w:tabs>
        <w:tab w:val="right" w:leader="dot" w:pos="9060"/>
      </w:tabs>
      <w:ind w:left="851" w:hanging="851"/>
    </w:pPr>
  </w:style>
  <w:style w:type="paragraph" w:styleId="Verzeichnis5">
    <w:name w:val="toc 5"/>
    <w:basedOn w:val="Standard"/>
    <w:next w:val="Standard"/>
    <w:autoRedefine/>
    <w:uiPriority w:val="39"/>
    <w:semiHidden/>
    <w:rsid w:val="00273EBC"/>
    <w:pPr>
      <w:tabs>
        <w:tab w:val="right" w:leader="dot" w:pos="9060"/>
      </w:tabs>
      <w:ind w:left="993" w:hanging="993"/>
    </w:pPr>
  </w:style>
  <w:style w:type="table" w:customStyle="1" w:styleId="ZirkularTabelle1">
    <w:name w:val="Zirkular Tabelle 1"/>
    <w:basedOn w:val="NormaleTabelle"/>
    <w:uiPriority w:val="99"/>
    <w:rsid w:val="00D27003"/>
    <w:tblPr>
      <w:tblBorders>
        <w:insideH w:val="single" w:sz="2" w:space="0" w:color="auto"/>
      </w:tblBorders>
      <w:tblCellMar>
        <w:left w:w="0" w:type="dxa"/>
        <w:bottom w:w="74" w:type="dxa"/>
        <w:right w:w="28" w:type="dxa"/>
      </w:tblCellMar>
    </w:tblPr>
    <w:tblStylePr w:type="firstRow">
      <w:pPr>
        <w:wordWrap/>
        <w:spacing w:line="180" w:lineRule="atLeast"/>
      </w:pPr>
      <w:rPr>
        <w:rFonts w:asciiTheme="majorHAnsi" w:hAnsiTheme="majorHAnsi"/>
        <w:b/>
        <w:i w:val="0"/>
        <w:sz w:val="15"/>
      </w:rPr>
      <w:tblPr/>
      <w:tcPr>
        <w:tcBorders>
          <w:top w:val="nil"/>
          <w:left w:val="nil"/>
          <w:bottom w:val="single" w:sz="2" w:space="0" w:color="auto"/>
          <w:right w:val="nil"/>
          <w:insideH w:val="nil"/>
          <w:insideV w:val="nil"/>
          <w:tl2br w:val="nil"/>
          <w:tr2bl w:val="nil"/>
        </w:tcBorders>
      </w:tcPr>
    </w:tblStylePr>
    <w:tblStylePr w:type="lastRow">
      <w:rPr>
        <w:rFonts w:asciiTheme="majorHAnsi" w:hAnsiTheme="majorHAnsi"/>
        <w:b/>
        <w:i w:val="0"/>
      </w:rPr>
      <w:tblPr/>
      <w:tcPr>
        <w:tcBorders>
          <w:top w:val="single" w:sz="2" w:space="0" w:color="auto"/>
          <w:left w:val="nil"/>
          <w:bottom w:val="double" w:sz="2" w:space="0" w:color="auto"/>
          <w:right w:val="nil"/>
          <w:insideH w:val="nil"/>
          <w:insideV w:val="nil"/>
          <w:tl2br w:val="nil"/>
          <w:tr2bl w:val="nil"/>
        </w:tcBorders>
      </w:tcPr>
    </w:tblStylePr>
  </w:style>
  <w:style w:type="paragraph" w:customStyle="1" w:styleId="StandardmitEinzug">
    <w:name w:val="Standard mit Einzug"/>
    <w:basedOn w:val="Standard"/>
    <w:qFormat/>
    <w:rsid w:val="00172343"/>
    <w:pPr>
      <w:ind w:left="454"/>
    </w:pPr>
  </w:style>
  <w:style w:type="paragraph" w:customStyle="1" w:styleId="berschrift3mitEinzug">
    <w:name w:val="Überschrift 3 mit Einzug"/>
    <w:basedOn w:val="berschrift3"/>
    <w:next w:val="StandardmitEinzug"/>
    <w:uiPriority w:val="9"/>
    <w:qFormat/>
    <w:rsid w:val="00A346B6"/>
    <w:pPr>
      <w:ind w:left="454"/>
    </w:pPr>
  </w:style>
  <w:style w:type="paragraph" w:customStyle="1" w:styleId="berschrift4mitEinzug">
    <w:name w:val="Überschrift 4 mit Einzug"/>
    <w:basedOn w:val="berschrift4"/>
    <w:next w:val="StandardmitEinzug2"/>
    <w:uiPriority w:val="9"/>
    <w:qFormat/>
    <w:rsid w:val="003E02D1"/>
    <w:pPr>
      <w:pBdr>
        <w:top w:val="single" w:sz="2" w:space="1" w:color="auto"/>
      </w:pBdr>
      <w:tabs>
        <w:tab w:val="left" w:pos="1531"/>
      </w:tabs>
      <w:ind w:left="1134"/>
    </w:pPr>
  </w:style>
  <w:style w:type="paragraph" w:customStyle="1" w:styleId="StandardmitEinzug2">
    <w:name w:val="Standard mit Einzug 2"/>
    <w:basedOn w:val="Standard"/>
    <w:qFormat/>
    <w:rsid w:val="00027502"/>
    <w:pPr>
      <w:ind w:left="1531"/>
    </w:pPr>
  </w:style>
  <w:style w:type="character" w:customStyle="1" w:styleId="Texte">
    <w:name w:val="Texte"/>
    <w:uiPriority w:val="99"/>
    <w:rsid w:val="00BF46AC"/>
    <w:rPr>
      <w:rFonts w:ascii="Neue Plak Text" w:hAnsi="Neue Plak Text" w:cs="Neue Plak Text"/>
      <w:sz w:val="20"/>
      <w:szCs w:val="20"/>
    </w:rPr>
  </w:style>
  <w:style w:type="character" w:customStyle="1" w:styleId="TexteBold">
    <w:name w:val="Texte Bold"/>
    <w:basedOn w:val="Texte"/>
    <w:uiPriority w:val="99"/>
    <w:rsid w:val="00BF46AC"/>
    <w:rPr>
      <w:rFonts w:ascii="Neue Plak Text" w:hAnsi="Neue Plak Text" w:cs="Neue Plak Text"/>
      <w:b/>
      <w:bCs/>
      <w:sz w:val="20"/>
      <w:szCs w:val="20"/>
    </w:rPr>
  </w:style>
  <w:style w:type="paragraph" w:customStyle="1" w:styleId="Kommentar">
    <w:name w:val="Kommentar"/>
    <w:basedOn w:val="StandardmitEinzug"/>
    <w:next w:val="StandardmitEinzug2"/>
    <w:qFormat/>
    <w:rsid w:val="002667D4"/>
    <w:pPr>
      <w:tabs>
        <w:tab w:val="left" w:pos="1134"/>
      </w:tabs>
      <w:ind w:left="1475" w:hanging="1021"/>
    </w:pPr>
    <w:rPr>
      <w:color w:val="7F7F7F" w:themeColor="text1" w:themeTint="80"/>
    </w:rPr>
  </w:style>
  <w:style w:type="numbering" w:customStyle="1" w:styleId="AktuelleListe1">
    <w:name w:val="Aktuelle Liste1"/>
    <w:uiPriority w:val="99"/>
    <w:rsid w:val="0049182A"/>
    <w:pPr>
      <w:numPr>
        <w:numId w:val="38"/>
      </w:numPr>
    </w:pPr>
  </w:style>
  <w:style w:type="paragraph" w:customStyle="1" w:styleId="berschriftTabelle">
    <w:name w:val="Überschrift Tabelle"/>
    <w:basedOn w:val="berschrift2"/>
    <w:qFormat/>
    <w:rsid w:val="000D3A6A"/>
    <w:pPr>
      <w:spacing w:before="120" w:after="120"/>
      <w:ind w:left="454" w:hanging="454"/>
    </w:pPr>
  </w:style>
  <w:style w:type="paragraph" w:customStyle="1" w:styleId="berschrift4mitEinzug2">
    <w:name w:val="Überschrift 4 mit Einzug 2"/>
    <w:basedOn w:val="berschrift4"/>
    <w:qFormat/>
    <w:rsid w:val="008640FF"/>
    <w:pPr>
      <w:ind w:left="454"/>
    </w:pPr>
  </w:style>
  <w:style w:type="paragraph" w:customStyle="1" w:styleId="berschriftTitelblatt">
    <w:name w:val="Überschrift Titelblatt"/>
    <w:basedOn w:val="berschrift1"/>
    <w:qFormat/>
    <w:rsid w:val="00F62CBA"/>
    <w:pPr>
      <w:spacing w:before="480"/>
    </w:pPr>
    <w:rPr>
      <w:sz w:val="48"/>
    </w:rPr>
  </w:style>
  <w:style w:type="numbering" w:customStyle="1" w:styleId="AktuelleListe2">
    <w:name w:val="Aktuelle Liste2"/>
    <w:uiPriority w:val="99"/>
    <w:rsid w:val="00ED0FAA"/>
    <w:pPr>
      <w:numPr>
        <w:numId w:val="41"/>
      </w:numPr>
    </w:pPr>
  </w:style>
  <w:style w:type="character" w:styleId="Kommentarzeichen">
    <w:name w:val="annotation reference"/>
    <w:basedOn w:val="Absatz-Standardschriftart"/>
    <w:uiPriority w:val="79"/>
    <w:semiHidden/>
    <w:unhideWhenUsed/>
    <w:rsid w:val="00732FDB"/>
    <w:rPr>
      <w:sz w:val="16"/>
      <w:szCs w:val="16"/>
    </w:rPr>
  </w:style>
  <w:style w:type="paragraph" w:styleId="Kommentartext">
    <w:name w:val="annotation text"/>
    <w:basedOn w:val="Standard"/>
    <w:link w:val="KommentartextZchn"/>
    <w:uiPriority w:val="79"/>
    <w:unhideWhenUsed/>
    <w:rsid w:val="00732FDB"/>
    <w:pPr>
      <w:spacing w:line="240" w:lineRule="auto"/>
    </w:pPr>
    <w:rPr>
      <w:sz w:val="20"/>
      <w:szCs w:val="20"/>
    </w:rPr>
  </w:style>
  <w:style w:type="character" w:customStyle="1" w:styleId="KommentartextZchn">
    <w:name w:val="Kommentartext Zchn"/>
    <w:basedOn w:val="Absatz-Standardschriftart"/>
    <w:link w:val="Kommentartext"/>
    <w:uiPriority w:val="79"/>
    <w:rsid w:val="00732FDB"/>
    <w:rPr>
      <w:sz w:val="20"/>
      <w:szCs w:val="20"/>
    </w:rPr>
  </w:style>
  <w:style w:type="paragraph" w:styleId="Kommentarthema">
    <w:name w:val="annotation subject"/>
    <w:basedOn w:val="Kommentartext"/>
    <w:next w:val="Kommentartext"/>
    <w:link w:val="KommentarthemaZchn"/>
    <w:uiPriority w:val="79"/>
    <w:semiHidden/>
    <w:unhideWhenUsed/>
    <w:rsid w:val="00732FDB"/>
    <w:rPr>
      <w:b/>
      <w:bCs/>
    </w:rPr>
  </w:style>
  <w:style w:type="character" w:customStyle="1" w:styleId="KommentarthemaZchn">
    <w:name w:val="Kommentarthema Zchn"/>
    <w:basedOn w:val="KommentartextZchn"/>
    <w:link w:val="Kommentarthema"/>
    <w:uiPriority w:val="79"/>
    <w:semiHidden/>
    <w:rsid w:val="00732FDB"/>
    <w:rPr>
      <w:b/>
      <w:bCs/>
      <w:sz w:val="20"/>
      <w:szCs w:val="20"/>
    </w:rPr>
  </w:style>
  <w:style w:type="paragraph" w:styleId="berarbeitung">
    <w:name w:val="Revision"/>
    <w:hidden/>
    <w:uiPriority w:val="99"/>
    <w:semiHidden/>
    <w:rsid w:val="00944D7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30.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5.png"/><Relationship Id="rId4" Type="http://schemas.openxmlformats.org/officeDocument/2006/relationships/image" Target="media/image4.svg"/></Relationships>
</file>

<file path=word/theme/theme1.xml><?xml version="1.0" encoding="utf-8"?>
<a:theme xmlns:a="http://schemas.openxmlformats.org/drawingml/2006/main" name="Larissa-Design">
  <a:themeElements>
    <a:clrScheme name="VB Seriös">
      <a:dk1>
        <a:sysClr val="windowText" lastClr="000000"/>
      </a:dk1>
      <a:lt1>
        <a:sysClr val="window" lastClr="FFFFFF"/>
      </a:lt1>
      <a:dk2>
        <a:srgbClr val="4B4B4B"/>
      </a:dk2>
      <a:lt2>
        <a:srgbClr val="B9B9B9"/>
      </a:lt2>
      <a:accent1>
        <a:srgbClr val="3D90AD"/>
      </a:accent1>
      <a:accent2>
        <a:srgbClr val="3FBEBB"/>
      </a:accent2>
      <a:accent3>
        <a:srgbClr val="44BA74"/>
      </a:accent3>
      <a:accent4>
        <a:srgbClr val="BF87C3"/>
      </a:accent4>
      <a:accent5>
        <a:srgbClr val="ECCE62"/>
      </a:accent5>
      <a:accent6>
        <a:srgbClr val="DD8475"/>
      </a:accent6>
      <a:hlink>
        <a:srgbClr val="000000"/>
      </a:hlink>
      <a:folHlink>
        <a:srgbClr val="000000"/>
      </a:folHlink>
    </a:clrScheme>
    <a:fontScheme name="Zirkular">
      <a:majorFont>
        <a:latin typeface="Arial Nova"/>
        <a:ea typeface=""/>
        <a:cs typeface=""/>
      </a:majorFont>
      <a:minorFont>
        <a:latin typeface="Arial Nov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067e8a-1a00-453e-b73a-8883c2a42e7f">
      <Terms xmlns="http://schemas.microsoft.com/office/infopath/2007/PartnerControls"/>
    </lcf76f155ced4ddcb4097134ff3c332f>
    <TaxCatchAll xmlns="0f422db5-d7f4-4ace-a204-9e24230984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A511DC43D61DA41A11278453358053B" ma:contentTypeVersion="15" ma:contentTypeDescription="Ein neues Dokument erstellen." ma:contentTypeScope="" ma:versionID="70d2737a50279634aae7fe674d8f73ab">
  <xsd:schema xmlns:xsd="http://www.w3.org/2001/XMLSchema" xmlns:xs="http://www.w3.org/2001/XMLSchema" xmlns:p="http://schemas.microsoft.com/office/2006/metadata/properties" xmlns:ns2="04067e8a-1a00-453e-b73a-8883c2a42e7f" xmlns:ns3="0f422db5-d7f4-4ace-a204-9e242309845f" targetNamespace="http://schemas.microsoft.com/office/2006/metadata/properties" ma:root="true" ma:fieldsID="f1040590b90a91c08aaca56c9e04d5de" ns2:_="" ns3:_="">
    <xsd:import namespace="04067e8a-1a00-453e-b73a-8883c2a42e7f"/>
    <xsd:import namespace="0f422db5-d7f4-4ace-a204-9e24230984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67e8a-1a00-453e-b73a-8883c2a42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ec03997a-d094-413b-a155-26a5ffd448c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22db5-d7f4-4ace-a204-9e24230984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3b29c04-0258-4dad-83c9-20ad074d3457}" ma:internalName="TaxCatchAll" ma:showField="CatchAllData" ma:web="0f422db5-d7f4-4ace-a204-9e24230984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http://purl.org/dc/dcmitype/"/>
    <ds:schemaRef ds:uri="06ec5ca5-e23c-40d3-8293-bc9ea27c0b9a"/>
    <ds:schemaRef ds:uri="http://schemas.openxmlformats.org/package/2006/metadata/core-properties"/>
    <ds:schemaRef ds:uri="d619ac9c-fc98-4933-aa4d-b2c81679d980"/>
    <ds:schemaRef ds:uri="http://purl.org/dc/terms/"/>
    <ds:schemaRef ds:uri="http://schemas.microsoft.com/office/2006/documentManagement/types"/>
    <ds:schemaRef ds:uri="http://purl.org/dc/elements/1.1/"/>
    <ds:schemaRef ds:uri="68628b2f-7e15-4bb9-b45d-9b408bd3f434"/>
    <ds:schemaRef ds:uri="http://www.w3.org/XML/1998/namespace"/>
  </ds:schemaRefs>
</ds:datastoreItem>
</file>

<file path=customXml/itemProps3.xml><?xml version="1.0" encoding="utf-8"?>
<ds:datastoreItem xmlns:ds="http://schemas.openxmlformats.org/officeDocument/2006/customXml" ds:itemID="{A985133E-E603-478E-9D5D-C20AB4046171}"/>
</file>

<file path=customXml/itemProps4.xml><?xml version="1.0" encoding="utf-8"?>
<ds:datastoreItem xmlns:ds="http://schemas.openxmlformats.org/officeDocument/2006/customXml" ds:itemID="{F3E56620-2EC7-4F6C-ABFF-FCF24D5BA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894</Words>
  <Characters>5639</Characters>
  <Application>Microsoft Office Word</Application>
  <DocSecurity>0</DocSecurity>
  <Lines>46</Lines>
  <Paragraphs>13</Paragraphs>
  <ScaleCrop>false</ScaleCrop>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erstellt durch Vorlagenbauer.ch</dc:description>
  <cp:lastModifiedBy>Ott Cynthia (ottc)</cp:lastModifiedBy>
  <cp:revision>400</cp:revision>
  <cp:lastPrinted>2024-04-26T11:54:00Z</cp:lastPrinted>
  <dcterms:created xsi:type="dcterms:W3CDTF">2024-03-14T00:58:00Z</dcterms:created>
  <dcterms:modified xsi:type="dcterms:W3CDTF">2024-04-26T11:54:00Z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0x010100BCCE5ADC980B8C4294CC9D6C9C85AF87</vt:lpwstr>
  </property>
  <property fmtid="{D5CDD505-2E9C-101B-9397-08002B2CF9AE}" pid="3" name="MediaServiceImageTags">
    <vt:lpwstr/>
  </property>
  <property fmtid="{D5CDD505-2E9C-101B-9397-08002B2CF9AE}" pid="4" name="Order">
    <vt:r8>800</vt:r8>
  </property>
  <property fmtid="{D5CDD505-2E9C-101B-9397-08002B2CF9AE}" pid="5" name="MSIP_Label_10d9bad3-6dac-4e9a-89a3-89f3b8d247b2_Enabled">
    <vt:lpwstr>true</vt:lpwstr>
  </property>
  <property fmtid="{D5CDD505-2E9C-101B-9397-08002B2CF9AE}" pid="6" name="MSIP_Label_10d9bad3-6dac-4e9a-89a3-89f3b8d247b2_SetDate">
    <vt:lpwstr>2024-03-13T08:58:22Z</vt:lpwstr>
  </property>
  <property fmtid="{D5CDD505-2E9C-101B-9397-08002B2CF9AE}" pid="7" name="MSIP_Label_10d9bad3-6dac-4e9a-89a3-89f3b8d247b2_Method">
    <vt:lpwstr>Standard</vt:lpwstr>
  </property>
  <property fmtid="{D5CDD505-2E9C-101B-9397-08002B2CF9AE}" pid="8" name="MSIP_Label_10d9bad3-6dac-4e9a-89a3-89f3b8d247b2_Name">
    <vt:lpwstr>10d9bad3-6dac-4e9a-89a3-89f3b8d247b2</vt:lpwstr>
  </property>
  <property fmtid="{D5CDD505-2E9C-101B-9397-08002B2CF9AE}" pid="9" name="MSIP_Label_10d9bad3-6dac-4e9a-89a3-89f3b8d247b2_SiteId">
    <vt:lpwstr>5d1a9f9d-201f-4a10-b983-451cf65cbc1e</vt:lpwstr>
  </property>
  <property fmtid="{D5CDD505-2E9C-101B-9397-08002B2CF9AE}" pid="10" name="MSIP_Label_10d9bad3-6dac-4e9a-89a3-89f3b8d247b2_ActionId">
    <vt:lpwstr>278770fb-fe87-4fe3-a575-d31625029298</vt:lpwstr>
  </property>
  <property fmtid="{D5CDD505-2E9C-101B-9397-08002B2CF9AE}" pid="11" name="MSIP_Label_10d9bad3-6dac-4e9a-89a3-89f3b8d247b2_ContentBits">
    <vt:lpwstr>0</vt:lpwstr>
  </property>
</Properties>
</file>